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CC90" w14:textId="35179B52" w:rsidR="00193D0E" w:rsidRPr="006B5B00" w:rsidRDefault="00000000" w:rsidP="000C65E5">
      <w:pPr>
        <w:pStyle w:val="Kop1"/>
        <w:rPr>
          <w:rFonts w:cstheme="majorHAnsi"/>
          <w:sz w:val="22"/>
          <w:szCs w:val="22"/>
          <w:lang w:val="nl-NL"/>
        </w:rPr>
      </w:pPr>
      <w:r w:rsidRPr="006B5B00">
        <w:rPr>
          <w:rFonts w:cstheme="majorHAnsi"/>
          <w:sz w:val="22"/>
          <w:szCs w:val="22"/>
          <w:lang w:val="nl-NL"/>
        </w:rPr>
        <w:t xml:space="preserve">Lesopdracht: Organiseer een </w:t>
      </w:r>
      <w:r w:rsidR="006B5B00" w:rsidRPr="006B5B00">
        <w:rPr>
          <w:rFonts w:cstheme="majorHAnsi"/>
          <w:sz w:val="22"/>
          <w:szCs w:val="22"/>
          <w:lang w:val="nl-NL"/>
        </w:rPr>
        <w:t>g</w:t>
      </w:r>
      <w:r w:rsidRPr="006B5B00">
        <w:rPr>
          <w:rFonts w:cstheme="majorHAnsi"/>
          <w:sz w:val="22"/>
          <w:szCs w:val="22"/>
          <w:lang w:val="nl-NL"/>
        </w:rPr>
        <w:t xml:space="preserve">oed </w:t>
      </w:r>
      <w:r w:rsidR="006B5B00" w:rsidRPr="006B5B00">
        <w:rPr>
          <w:rFonts w:cstheme="majorHAnsi"/>
          <w:sz w:val="22"/>
          <w:szCs w:val="22"/>
          <w:lang w:val="nl-NL"/>
        </w:rPr>
        <w:t>d</w:t>
      </w:r>
      <w:r w:rsidRPr="006B5B00">
        <w:rPr>
          <w:rFonts w:cstheme="majorHAnsi"/>
          <w:sz w:val="22"/>
          <w:szCs w:val="22"/>
          <w:lang w:val="nl-NL"/>
        </w:rPr>
        <w:t xml:space="preserve">oel </w:t>
      </w:r>
      <w:r w:rsidR="006B5B00" w:rsidRPr="006B5B00">
        <w:rPr>
          <w:rFonts w:cstheme="majorHAnsi"/>
          <w:sz w:val="22"/>
          <w:szCs w:val="22"/>
          <w:lang w:val="nl-NL"/>
        </w:rPr>
        <w:t>e</w:t>
      </w:r>
      <w:r w:rsidRPr="006B5B00">
        <w:rPr>
          <w:rFonts w:cstheme="majorHAnsi"/>
          <w:sz w:val="22"/>
          <w:szCs w:val="22"/>
          <w:lang w:val="nl-NL"/>
        </w:rPr>
        <w:t xml:space="preserve">venement voor de </w:t>
      </w:r>
      <w:proofErr w:type="spellStart"/>
      <w:r w:rsidRPr="006B5B00">
        <w:rPr>
          <w:rFonts w:cstheme="majorHAnsi"/>
          <w:sz w:val="22"/>
          <w:szCs w:val="22"/>
          <w:lang w:val="nl-NL"/>
        </w:rPr>
        <w:t>WensAmbulance</w:t>
      </w:r>
      <w:proofErr w:type="spellEnd"/>
      <w:r w:rsidRPr="006B5B00">
        <w:rPr>
          <w:rFonts w:cstheme="majorHAnsi"/>
          <w:sz w:val="22"/>
          <w:szCs w:val="22"/>
          <w:lang w:val="nl-NL"/>
        </w:rPr>
        <w:t xml:space="preserve"> Vroomshoop</w:t>
      </w:r>
    </w:p>
    <w:p w14:paraId="1D318170" w14:textId="77777777" w:rsidR="000C65E5" w:rsidRDefault="00000000" w:rsidP="006B5B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Klas: 2 mavo/havo</w:t>
      </w:r>
      <w:r w:rsidRPr="006B5B00">
        <w:rPr>
          <w:rFonts w:asciiTheme="majorHAnsi" w:hAnsiTheme="majorHAnsi" w:cstheme="majorHAnsi"/>
          <w:lang w:val="nl-NL"/>
        </w:rPr>
        <w:br/>
        <w:t xml:space="preserve">Vak: Burgerschap </w:t>
      </w:r>
      <w:r w:rsidR="006B5B00" w:rsidRPr="006B5B00">
        <w:rPr>
          <w:rFonts w:asciiTheme="majorHAnsi" w:hAnsiTheme="majorHAnsi" w:cstheme="majorHAnsi"/>
          <w:lang w:val="nl-NL"/>
        </w:rPr>
        <w:t>/</w:t>
      </w:r>
      <w:r w:rsidRPr="006B5B00">
        <w:rPr>
          <w:rFonts w:asciiTheme="majorHAnsi" w:hAnsiTheme="majorHAnsi" w:cstheme="majorHAnsi"/>
          <w:lang w:val="nl-NL"/>
        </w:rPr>
        <w:t xml:space="preserve"> Economie </w:t>
      </w:r>
      <w:r w:rsidR="006B5B00" w:rsidRPr="006B5B00">
        <w:rPr>
          <w:rFonts w:asciiTheme="majorHAnsi" w:hAnsiTheme="majorHAnsi" w:cstheme="majorHAnsi"/>
          <w:lang w:val="nl-NL"/>
        </w:rPr>
        <w:t>en Ondernemen</w:t>
      </w:r>
      <w:r w:rsidR="000C65E5">
        <w:rPr>
          <w:rFonts w:asciiTheme="majorHAnsi" w:hAnsiTheme="majorHAnsi" w:cstheme="majorHAnsi"/>
          <w:lang w:val="nl-NL"/>
        </w:rPr>
        <w:t xml:space="preserve"> / LOB</w:t>
      </w:r>
      <w:r w:rsidRPr="006B5B00">
        <w:rPr>
          <w:rFonts w:asciiTheme="majorHAnsi" w:hAnsiTheme="majorHAnsi" w:cstheme="majorHAnsi"/>
          <w:lang w:val="nl-NL"/>
        </w:rPr>
        <w:br/>
        <w:t>Duur: 3-4 lessen van 50 minuten + presentatie/uitvoering</w:t>
      </w:r>
      <w:r w:rsidRPr="006B5B00">
        <w:rPr>
          <w:rFonts w:asciiTheme="majorHAnsi" w:hAnsiTheme="majorHAnsi" w:cstheme="majorHAnsi"/>
          <w:lang w:val="nl-NL"/>
        </w:rPr>
        <w:br/>
      </w:r>
      <w:r w:rsidRPr="006B5B00">
        <w:rPr>
          <w:rFonts w:asciiTheme="majorHAnsi" w:hAnsiTheme="majorHAnsi" w:cstheme="majorHAnsi"/>
          <w:lang w:val="nl-NL"/>
        </w:rPr>
        <w:br/>
      </w:r>
      <w:r w:rsidRPr="006B5B00">
        <w:rPr>
          <w:rFonts w:asciiTheme="majorHAnsi" w:hAnsiTheme="majorHAnsi" w:cstheme="majorHAnsi"/>
          <w:b/>
          <w:bCs/>
          <w:lang w:val="nl-NL"/>
        </w:rPr>
        <w:t>Opdrachtomschrijving:</w:t>
      </w:r>
      <w:r w:rsidRPr="006B5B00">
        <w:rPr>
          <w:rFonts w:asciiTheme="majorHAnsi" w:hAnsiTheme="majorHAnsi" w:cstheme="majorHAnsi"/>
          <w:lang w:val="nl-NL"/>
        </w:rPr>
        <w:br/>
        <w:t xml:space="preserve">Jullie krijgen de opdracht om in groepjes een kleinschalig evenement te bedenken en plannen waarmee geld wordt opgehaald voor de </w:t>
      </w:r>
      <w:proofErr w:type="spellStart"/>
      <w:r w:rsidRPr="006B5B00">
        <w:rPr>
          <w:rFonts w:asciiTheme="majorHAnsi" w:hAnsiTheme="majorHAnsi" w:cstheme="majorHAnsi"/>
          <w:lang w:val="nl-NL"/>
        </w:rPr>
        <w:t>WensAmbulance</w:t>
      </w:r>
      <w:proofErr w:type="spellEnd"/>
      <w:r w:rsidRPr="006B5B00">
        <w:rPr>
          <w:rFonts w:asciiTheme="majorHAnsi" w:hAnsiTheme="majorHAnsi" w:cstheme="majorHAnsi"/>
          <w:lang w:val="nl-NL"/>
        </w:rPr>
        <w:t xml:space="preserve"> Twente (standplaats Vroomshoop). Deze organisatie helpt mensen met een levensbedreigende ziekte om nog één laatste wens in vervulling te laten gaan.</w:t>
      </w:r>
    </w:p>
    <w:p w14:paraId="71C82F15" w14:textId="7AEE1132" w:rsidR="00D375C2" w:rsidRDefault="000C65E5" w:rsidP="006B5B00">
      <w:p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Meer informatie kun je vinden op: </w:t>
      </w:r>
      <w:hyperlink r:id="rId8" w:history="1">
        <w:r w:rsidRPr="000C65E5">
          <w:rPr>
            <w:rStyle w:val="Hyperlink"/>
            <w:lang w:val="nl-NL"/>
          </w:rPr>
          <w:t xml:space="preserve">Home Wensambulance Hardenberg e.o. - </w:t>
        </w:r>
        <w:proofErr w:type="spellStart"/>
        <w:r w:rsidRPr="000C65E5">
          <w:rPr>
            <w:rStyle w:val="Hyperlink"/>
            <w:lang w:val="nl-NL"/>
          </w:rPr>
          <w:t>WensAmbulance</w:t>
        </w:r>
        <w:proofErr w:type="spellEnd"/>
        <w:r w:rsidRPr="000C65E5">
          <w:rPr>
            <w:rStyle w:val="Hyperlink"/>
            <w:lang w:val="nl-NL"/>
          </w:rPr>
          <w:t xml:space="preserve"> Hardenberg e.o.</w:t>
        </w:r>
      </w:hyperlink>
      <w:r w:rsidR="00000000" w:rsidRPr="006B5B00">
        <w:rPr>
          <w:rFonts w:asciiTheme="majorHAnsi" w:hAnsiTheme="majorHAnsi" w:cstheme="majorHAnsi"/>
          <w:lang w:val="nl-NL"/>
        </w:rPr>
        <w:br/>
      </w:r>
      <w:r w:rsidR="00D375C2">
        <w:rPr>
          <w:rFonts w:asciiTheme="majorHAnsi" w:hAnsiTheme="majorHAnsi" w:cstheme="majorHAnsi"/>
          <w:lang w:val="nl-NL"/>
        </w:rPr>
        <w:t xml:space="preserve">of bekijk de video: </w:t>
      </w:r>
      <w:hyperlink r:id="rId9" w:history="1">
        <w:r w:rsidR="009569A2" w:rsidRPr="00C2075C">
          <w:rPr>
            <w:rStyle w:val="Hyperlink"/>
            <w:rFonts w:asciiTheme="majorHAnsi" w:hAnsiTheme="majorHAnsi" w:cstheme="majorHAnsi"/>
            <w:lang w:val="nl-NL"/>
          </w:rPr>
          <w:t>https://youtu.be/fkvvJrv8_Sc?si=d0YVImgixcDFyUt5</w:t>
        </w:r>
      </w:hyperlink>
    </w:p>
    <w:p w14:paraId="0F55EE9D" w14:textId="7F72CA4F" w:rsidR="006B5B00" w:rsidRDefault="00000000" w:rsidP="006B5B00">
      <w:pPr>
        <w:rPr>
          <w:rFonts w:ascii="Segoe UI Emoji" w:eastAsia="Times New Roman" w:hAnsi="Segoe UI Emoji" w:cs="Segoe UI Emoji"/>
          <w:b/>
          <w:bCs/>
          <w:lang w:val="nl-NL" w:eastAsia="nl-NL"/>
        </w:rPr>
      </w:pPr>
      <w:r w:rsidRPr="006B5B00">
        <w:rPr>
          <w:rFonts w:asciiTheme="majorHAnsi" w:hAnsiTheme="majorHAnsi" w:cstheme="majorHAnsi"/>
          <w:lang w:val="nl-NL"/>
        </w:rPr>
        <w:br/>
      </w:r>
      <w:r w:rsidRPr="006B5B00">
        <w:rPr>
          <w:rFonts w:asciiTheme="majorHAnsi" w:hAnsiTheme="majorHAnsi" w:cstheme="majorHAnsi"/>
          <w:b/>
          <w:bCs/>
          <w:lang w:val="nl-NL"/>
        </w:rPr>
        <w:t>Het doel is dat jullie:</w:t>
      </w:r>
      <w:r w:rsidRPr="006B5B00">
        <w:rPr>
          <w:rFonts w:asciiTheme="majorHAnsi" w:hAnsiTheme="majorHAnsi" w:cstheme="majorHAnsi"/>
          <w:lang w:val="nl-NL"/>
        </w:rPr>
        <w:br/>
        <w:t>- Leren samenwerken en plannen</w:t>
      </w:r>
      <w:r w:rsidR="006B5B00" w:rsidRPr="006B5B00">
        <w:rPr>
          <w:rFonts w:asciiTheme="majorHAnsi" w:hAnsiTheme="majorHAnsi" w:cstheme="majorHAnsi"/>
          <w:lang w:val="nl-NL"/>
        </w:rPr>
        <w:t>/ondernemen</w:t>
      </w:r>
      <w:r w:rsidRPr="006B5B00">
        <w:rPr>
          <w:rFonts w:asciiTheme="majorHAnsi" w:hAnsiTheme="majorHAnsi" w:cstheme="majorHAnsi"/>
          <w:lang w:val="nl-NL"/>
        </w:rPr>
        <w:br/>
        <w:t>- Creatief nadenken over acties voor het goede doel</w:t>
      </w:r>
      <w:r w:rsidRPr="006B5B00">
        <w:rPr>
          <w:rFonts w:asciiTheme="majorHAnsi" w:hAnsiTheme="majorHAnsi" w:cstheme="majorHAnsi"/>
          <w:lang w:val="nl-NL"/>
        </w:rPr>
        <w:br/>
        <w:t>- Inzicht krijgen in organisatie, budget en promotie</w:t>
      </w:r>
      <w:r w:rsidRPr="006B5B00">
        <w:rPr>
          <w:rFonts w:asciiTheme="majorHAnsi" w:hAnsiTheme="majorHAnsi" w:cstheme="majorHAnsi"/>
          <w:lang w:val="nl-NL"/>
        </w:rPr>
        <w:br/>
        <w:t>- Bewust worden van vrijwilligerswerk en maatschappelijke betrokkenheid</w:t>
      </w:r>
      <w:r w:rsidRPr="006B5B00">
        <w:rPr>
          <w:rFonts w:asciiTheme="majorHAnsi" w:hAnsiTheme="majorHAnsi" w:cstheme="majorHAnsi"/>
          <w:lang w:val="nl-NL"/>
        </w:rPr>
        <w:br/>
      </w:r>
    </w:p>
    <w:p w14:paraId="5409458C" w14:textId="176EC3B0" w:rsidR="006B5B00" w:rsidRPr="006B5B00" w:rsidRDefault="006B5B00" w:rsidP="006B5B00">
      <w:pPr>
        <w:rPr>
          <w:rFonts w:asciiTheme="majorHAnsi" w:eastAsia="Times New Roman" w:hAnsiTheme="majorHAnsi" w:cstheme="majorHAnsi"/>
          <w:b/>
          <w:bCs/>
          <w:lang w:val="nl-NL" w:eastAsia="nl-NL"/>
        </w:rPr>
      </w:pPr>
      <w:r w:rsidRPr="006B5B00">
        <w:rPr>
          <w:rFonts w:ascii="Segoe UI Emoji" w:eastAsia="Times New Roman" w:hAnsi="Segoe UI Emoji" w:cs="Segoe UI Emoji"/>
          <w:b/>
          <w:bCs/>
          <w:lang w:val="nl-NL" w:eastAsia="nl-NL"/>
        </w:rPr>
        <w:t>🧠</w:t>
      </w:r>
      <w:r w:rsidRPr="006B5B00">
        <w:rPr>
          <w:rFonts w:asciiTheme="majorHAnsi" w:eastAsia="Times New Roman" w:hAnsiTheme="majorHAnsi" w:cstheme="majorHAnsi"/>
          <w:b/>
          <w:bCs/>
          <w:lang w:val="nl-NL" w:eastAsia="nl-NL"/>
        </w:rPr>
        <w:t xml:space="preserve"> Stap 1: Verkenning (Les 1)</w:t>
      </w:r>
    </w:p>
    <w:p w14:paraId="02BDF42A" w14:textId="77777777" w:rsidR="006B5B00" w:rsidRPr="006B5B00" w:rsidRDefault="006B5B00" w:rsidP="006B5B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 xml:space="preserve">Wat is de </w:t>
      </w:r>
      <w:proofErr w:type="spellStart"/>
      <w:r w:rsidRPr="006B5B00">
        <w:rPr>
          <w:rFonts w:asciiTheme="majorHAnsi" w:eastAsia="Times New Roman" w:hAnsiTheme="majorHAnsi" w:cstheme="majorHAnsi"/>
          <w:lang w:val="nl-NL" w:eastAsia="nl-NL"/>
        </w:rPr>
        <w:t>WensAmbulance</w:t>
      </w:r>
      <w:proofErr w:type="spellEnd"/>
      <w:r w:rsidRPr="006B5B00">
        <w:rPr>
          <w:rFonts w:asciiTheme="majorHAnsi" w:eastAsia="Times New Roman" w:hAnsiTheme="majorHAnsi" w:cstheme="majorHAnsi"/>
          <w:lang w:val="nl-NL" w:eastAsia="nl-NL"/>
        </w:rPr>
        <w:t>? (korte video of presentatie van docent)</w:t>
      </w:r>
    </w:p>
    <w:p w14:paraId="4C4C9CBD" w14:textId="77777777" w:rsidR="006B5B00" w:rsidRPr="006B5B00" w:rsidRDefault="006B5B00" w:rsidP="006B5B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Inzicht krijgen in het werk en doel van deze organisatie</w:t>
      </w:r>
    </w:p>
    <w:p w14:paraId="3225E251" w14:textId="77777777" w:rsidR="006B5B00" w:rsidRPr="006B5B00" w:rsidRDefault="006B5B00" w:rsidP="006B5B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 xml:space="preserve">Bespreek voorbeelden van evenementen (sponsorloop, rommelmarkt, talentenshow, bingoavond, </w:t>
      </w:r>
      <w:proofErr w:type="spellStart"/>
      <w:r w:rsidRPr="006B5B00">
        <w:rPr>
          <w:rFonts w:asciiTheme="majorHAnsi" w:eastAsia="Times New Roman" w:hAnsiTheme="majorHAnsi" w:cstheme="majorHAnsi"/>
          <w:lang w:val="nl-NL" w:eastAsia="nl-NL"/>
        </w:rPr>
        <w:t>cupcakeverkoop</w:t>
      </w:r>
      <w:proofErr w:type="spellEnd"/>
      <w:r w:rsidRPr="006B5B00">
        <w:rPr>
          <w:rFonts w:asciiTheme="majorHAnsi" w:eastAsia="Times New Roman" w:hAnsiTheme="majorHAnsi" w:cstheme="majorHAnsi"/>
          <w:lang w:val="nl-NL" w:eastAsia="nl-NL"/>
        </w:rPr>
        <w:t>, etc.)</w:t>
      </w:r>
    </w:p>
    <w:p w14:paraId="72681E3B" w14:textId="77777777" w:rsidR="006B5B00" w:rsidRPr="006B5B00" w:rsidRDefault="006B5B00" w:rsidP="006B5B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Brainstorm in groepjes: wat kunnen jullie organiseren op school of in de buurt?</w:t>
      </w:r>
    </w:p>
    <w:p w14:paraId="1F5CB15A" w14:textId="77777777" w:rsidR="006B5B00" w:rsidRPr="006B5B00" w:rsidRDefault="006B5B00" w:rsidP="006B5B00">
      <w:pPr>
        <w:spacing w:after="0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pict w14:anchorId="739A4DE1">
          <v:rect id="_x0000_i1026" style="width:0;height:1.5pt" o:hralign="center" o:hrstd="t" o:hr="t" fillcolor="#a0a0a0" stroked="f"/>
        </w:pict>
      </w:r>
    </w:p>
    <w:p w14:paraId="420C7D2C" w14:textId="77777777" w:rsidR="006B5B00" w:rsidRPr="006B5B00" w:rsidRDefault="006B5B00" w:rsidP="006B5B0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lang w:val="nl-NL" w:eastAsia="nl-NL"/>
        </w:rPr>
      </w:pPr>
      <w:r w:rsidRPr="006B5B00">
        <w:rPr>
          <w:rFonts w:ascii="Segoe UI Emoji" w:eastAsia="Times New Roman" w:hAnsi="Segoe UI Emoji" w:cs="Segoe UI Emoji"/>
          <w:b/>
          <w:bCs/>
          <w:lang w:val="nl-NL" w:eastAsia="nl-NL"/>
        </w:rPr>
        <w:t>📋</w:t>
      </w:r>
      <w:r w:rsidRPr="006B5B00">
        <w:rPr>
          <w:rFonts w:asciiTheme="majorHAnsi" w:eastAsia="Times New Roman" w:hAnsiTheme="majorHAnsi" w:cstheme="majorHAnsi"/>
          <w:b/>
          <w:bCs/>
          <w:lang w:val="nl-NL" w:eastAsia="nl-NL"/>
        </w:rPr>
        <w:t xml:space="preserve"> Stap 2: Plan van aanpak (Les 2)</w:t>
      </w:r>
    </w:p>
    <w:p w14:paraId="742AD2A7" w14:textId="77777777" w:rsidR="006B5B00" w:rsidRPr="006B5B00" w:rsidRDefault="006B5B00" w:rsidP="006B5B0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Per groepje maken jullie een plan van aanpak met:</w:t>
      </w:r>
    </w:p>
    <w:p w14:paraId="29E0506C" w14:textId="77777777" w:rsidR="006B5B00" w:rsidRPr="006B5B00" w:rsidRDefault="006B5B00" w:rsidP="006B5B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Naam van het evenement</w:t>
      </w:r>
    </w:p>
    <w:p w14:paraId="1D7A0D89" w14:textId="77777777" w:rsidR="006B5B00" w:rsidRPr="006B5B00" w:rsidRDefault="006B5B00" w:rsidP="006B5B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Doelgroep (voor wie is het?)</w:t>
      </w:r>
    </w:p>
    <w:p w14:paraId="6E66137D" w14:textId="77777777" w:rsidR="006B5B00" w:rsidRPr="006B5B00" w:rsidRDefault="006B5B00" w:rsidP="006B5B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Activiteiten tijdens het evenement</w:t>
      </w:r>
    </w:p>
    <w:p w14:paraId="5D0690A1" w14:textId="77777777" w:rsidR="006B5B00" w:rsidRPr="006B5B00" w:rsidRDefault="006B5B00" w:rsidP="006B5B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Locatie en datum (fictief of in overleg met docent)</w:t>
      </w:r>
    </w:p>
    <w:p w14:paraId="5FE751D2" w14:textId="77777777" w:rsidR="006B5B00" w:rsidRPr="006B5B00" w:rsidRDefault="006B5B00" w:rsidP="006B5B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Benodigdheden (materialen, vrijwilligers, budget)</w:t>
      </w:r>
    </w:p>
    <w:p w14:paraId="483ABD41" w14:textId="77777777" w:rsidR="006B5B00" w:rsidRPr="006B5B00" w:rsidRDefault="006B5B00" w:rsidP="006B5B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Manier van geld ophalen (toegang, verkoop, sponsoring)</w:t>
      </w:r>
    </w:p>
    <w:p w14:paraId="107B49E6" w14:textId="77777777" w:rsidR="006B5B00" w:rsidRPr="006B5B00" w:rsidRDefault="006B5B00" w:rsidP="006B5B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lastRenderedPageBreak/>
        <w:t>Verdeling van taken binnen het team</w:t>
      </w:r>
    </w:p>
    <w:p w14:paraId="221B976B" w14:textId="77777777" w:rsidR="006B5B00" w:rsidRPr="006B5B00" w:rsidRDefault="006B5B00" w:rsidP="006B5B0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lang w:val="nl-NL" w:eastAsia="nl-NL"/>
        </w:rPr>
      </w:pPr>
      <w:r w:rsidRPr="006B5B00">
        <w:rPr>
          <w:rFonts w:ascii="Segoe UI Emoji" w:eastAsia="Times New Roman" w:hAnsi="Segoe UI Emoji" w:cs="Segoe UI Emoji"/>
          <w:b/>
          <w:bCs/>
          <w:lang w:val="nl-NL" w:eastAsia="nl-NL"/>
        </w:rPr>
        <w:t>🗣️</w:t>
      </w:r>
      <w:r w:rsidRPr="006B5B00">
        <w:rPr>
          <w:rFonts w:asciiTheme="majorHAnsi" w:eastAsia="Times New Roman" w:hAnsiTheme="majorHAnsi" w:cstheme="majorHAnsi"/>
          <w:b/>
          <w:bCs/>
          <w:lang w:val="nl-NL" w:eastAsia="nl-NL"/>
        </w:rPr>
        <w:t xml:space="preserve"> Stap 3: Promotie (Les 3)</w:t>
      </w:r>
    </w:p>
    <w:p w14:paraId="178C99E6" w14:textId="77777777" w:rsidR="006B5B00" w:rsidRPr="006B5B00" w:rsidRDefault="006B5B00" w:rsidP="006B5B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Maak een poster, flyer of digitale uitnodiging voor jullie evenement</w:t>
      </w:r>
    </w:p>
    <w:p w14:paraId="07F8BE9C" w14:textId="77777777" w:rsidR="006B5B00" w:rsidRPr="006B5B00" w:rsidRDefault="006B5B00" w:rsidP="006B5B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Schrijf een kort persbericht of social media post (max 150 woorden)</w:t>
      </w:r>
    </w:p>
    <w:p w14:paraId="6CB52708" w14:textId="77777777" w:rsidR="006B5B00" w:rsidRPr="006B5B00" w:rsidRDefault="006B5B00" w:rsidP="006B5B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Denk aan slogan, logo of thema</w:t>
      </w:r>
    </w:p>
    <w:p w14:paraId="7CA75F3B" w14:textId="77777777" w:rsidR="006B5B00" w:rsidRPr="006B5B00" w:rsidRDefault="006B5B00" w:rsidP="006B5B00">
      <w:pPr>
        <w:spacing w:after="0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pict w14:anchorId="093C62CA">
          <v:rect id="_x0000_i1028" style="width:0;height:1.5pt" o:hralign="center" o:hrstd="t" o:hr="t" fillcolor="#a0a0a0" stroked="f"/>
        </w:pict>
      </w:r>
    </w:p>
    <w:p w14:paraId="3BFD480E" w14:textId="77777777" w:rsidR="006B5B00" w:rsidRPr="006B5B00" w:rsidRDefault="006B5B00" w:rsidP="006B5B0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lang w:val="nl-NL" w:eastAsia="nl-NL"/>
        </w:rPr>
      </w:pPr>
      <w:r w:rsidRPr="006B5B00">
        <w:rPr>
          <w:rFonts w:ascii="Segoe UI Emoji" w:eastAsia="Times New Roman" w:hAnsi="Segoe UI Emoji" w:cs="Segoe UI Emoji"/>
          <w:b/>
          <w:bCs/>
          <w:lang w:val="nl-NL" w:eastAsia="nl-NL"/>
        </w:rPr>
        <w:t>📢</w:t>
      </w:r>
      <w:r w:rsidRPr="006B5B00">
        <w:rPr>
          <w:rFonts w:asciiTheme="majorHAnsi" w:eastAsia="Times New Roman" w:hAnsiTheme="majorHAnsi" w:cstheme="majorHAnsi"/>
          <w:b/>
          <w:bCs/>
          <w:lang w:val="nl-NL" w:eastAsia="nl-NL"/>
        </w:rPr>
        <w:t xml:space="preserve"> Stap 4: Presentatie of Uitvoering (Les 4)</w:t>
      </w:r>
    </w:p>
    <w:p w14:paraId="7EC21108" w14:textId="77777777" w:rsidR="006B5B00" w:rsidRPr="006B5B00" w:rsidRDefault="006B5B00" w:rsidP="006B5B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Presenteer jullie plan aan de klas of organiseer (een deel van) het evenement echt op school</w:t>
      </w:r>
    </w:p>
    <w:p w14:paraId="761458D6" w14:textId="77777777" w:rsidR="006B5B00" w:rsidRPr="006B5B00" w:rsidRDefault="006B5B00" w:rsidP="006B5B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Docent/jury beoordeelt op creativiteit, haalbaarheid, inzet en maatschappelijke betrokkenheid</w:t>
      </w:r>
    </w:p>
    <w:p w14:paraId="05A1108B" w14:textId="77777777" w:rsidR="006B5B00" w:rsidRPr="006B5B00" w:rsidRDefault="006B5B00" w:rsidP="006B5B00">
      <w:pPr>
        <w:spacing w:after="0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pict w14:anchorId="6CA6A72A">
          <v:rect id="_x0000_i1029" style="width:0;height:1.5pt" o:hralign="center" o:hrstd="t" o:hr="t" fillcolor="#a0a0a0" stroked="f"/>
        </w:pict>
      </w:r>
    </w:p>
    <w:p w14:paraId="0F044F49" w14:textId="77777777" w:rsidR="006B5B00" w:rsidRPr="006B5B00" w:rsidRDefault="006B5B00" w:rsidP="006B5B0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lang w:val="nl-NL" w:eastAsia="nl-NL"/>
        </w:rPr>
      </w:pPr>
      <w:r w:rsidRPr="006B5B00">
        <w:rPr>
          <w:rFonts w:ascii="Segoe UI Emoji" w:eastAsia="Times New Roman" w:hAnsi="Segoe UI Emoji" w:cs="Segoe UI Emoji"/>
          <w:b/>
          <w:bCs/>
          <w:lang w:val="nl-NL" w:eastAsia="nl-NL"/>
        </w:rPr>
        <w:t>🏅</w:t>
      </w:r>
      <w:r w:rsidRPr="006B5B00">
        <w:rPr>
          <w:rFonts w:asciiTheme="majorHAnsi" w:eastAsia="Times New Roman" w:hAnsiTheme="majorHAnsi" w:cstheme="majorHAnsi"/>
          <w:b/>
          <w:bCs/>
          <w:lang w:val="nl-NL" w:eastAsia="nl-NL"/>
        </w:rPr>
        <w:t xml:space="preserve"> Beoordeling (Rubriek op 10 punten)</w:t>
      </w:r>
    </w:p>
    <w:p w14:paraId="33624C22" w14:textId="77777777" w:rsidR="006B5B00" w:rsidRPr="006B5B00" w:rsidRDefault="006B5B00" w:rsidP="006B5B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Creativiteit en originaliteit van het idee</w:t>
      </w:r>
    </w:p>
    <w:p w14:paraId="5D0F790F" w14:textId="77777777" w:rsidR="006B5B00" w:rsidRPr="006B5B00" w:rsidRDefault="006B5B00" w:rsidP="006B5B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Duidelijkheid en volledigheid van het plan</w:t>
      </w:r>
    </w:p>
    <w:p w14:paraId="35A423F2" w14:textId="77777777" w:rsidR="006B5B00" w:rsidRPr="006B5B00" w:rsidRDefault="006B5B00" w:rsidP="006B5B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Samenwerking in het groepje</w:t>
      </w:r>
    </w:p>
    <w:p w14:paraId="7503B92D" w14:textId="77777777" w:rsidR="006B5B00" w:rsidRPr="006B5B00" w:rsidRDefault="006B5B00" w:rsidP="006B5B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Inzet en enthousiasme</w:t>
      </w:r>
    </w:p>
    <w:p w14:paraId="2AE3F161" w14:textId="77777777" w:rsidR="006B5B00" w:rsidRPr="006B5B00" w:rsidRDefault="006B5B00" w:rsidP="006B5B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t>Presentatie of uitvoering</w:t>
      </w:r>
      <w:r w:rsidRPr="006B5B00">
        <w:rPr>
          <w:rFonts w:asciiTheme="majorHAnsi" w:eastAsia="Times New Roman" w:hAnsiTheme="majorHAnsi" w:cstheme="majorHAnsi"/>
          <w:lang w:val="nl-NL" w:eastAsia="nl-NL"/>
        </w:rPr>
        <w:br/>
        <w:t>(+ optioneel: daadwerkelijk opgehaald bedrag als uitvoering plaatsvindt)</w:t>
      </w:r>
    </w:p>
    <w:p w14:paraId="05AFDDCC" w14:textId="77777777" w:rsidR="006B5B00" w:rsidRPr="006B5B00" w:rsidRDefault="006B5B00" w:rsidP="006B5B00">
      <w:pPr>
        <w:spacing w:after="0" w:line="240" w:lineRule="auto"/>
        <w:rPr>
          <w:rFonts w:asciiTheme="majorHAnsi" w:eastAsia="Times New Roman" w:hAnsiTheme="majorHAnsi" w:cstheme="majorHAnsi"/>
          <w:lang w:val="nl-NL" w:eastAsia="nl-NL"/>
        </w:rPr>
      </w:pPr>
      <w:r w:rsidRPr="006B5B00">
        <w:rPr>
          <w:rFonts w:asciiTheme="majorHAnsi" w:eastAsia="Times New Roman" w:hAnsiTheme="majorHAnsi" w:cstheme="majorHAnsi"/>
          <w:lang w:val="nl-NL" w:eastAsia="nl-NL"/>
        </w:rPr>
        <w:pict w14:anchorId="5067E78A">
          <v:rect id="_x0000_i1030" style="width:0;height:1.5pt" o:hralign="center" o:hrstd="t" o:hr="t" fillcolor="#a0a0a0" stroked="f"/>
        </w:pict>
      </w:r>
    </w:p>
    <w:p w14:paraId="1C3B51C6" w14:textId="77777777" w:rsidR="006B5B00" w:rsidRDefault="006B5B00">
      <w:pPr>
        <w:rPr>
          <w:rFonts w:asciiTheme="majorHAnsi" w:hAnsiTheme="majorHAnsi" w:cstheme="majorHAnsi"/>
          <w:lang w:val="nl-NL"/>
        </w:rPr>
      </w:pPr>
    </w:p>
    <w:p w14:paraId="026F28AD" w14:textId="77777777" w:rsidR="006B5B00" w:rsidRDefault="006B5B00">
      <w:pPr>
        <w:rPr>
          <w:rFonts w:asciiTheme="majorHAnsi" w:hAnsiTheme="majorHAnsi" w:cstheme="majorHAnsi"/>
          <w:lang w:val="nl-NL"/>
        </w:rPr>
      </w:pPr>
    </w:p>
    <w:p w14:paraId="079E3396" w14:textId="77777777" w:rsidR="006B5B00" w:rsidRDefault="006B5B00">
      <w:pPr>
        <w:rPr>
          <w:rFonts w:asciiTheme="majorHAnsi" w:hAnsiTheme="majorHAnsi" w:cstheme="majorHAnsi"/>
          <w:lang w:val="nl-NL"/>
        </w:rPr>
      </w:pPr>
    </w:p>
    <w:p w14:paraId="042B1845" w14:textId="77777777" w:rsidR="006B5B00" w:rsidRDefault="006B5B00">
      <w:pPr>
        <w:rPr>
          <w:rFonts w:asciiTheme="majorHAnsi" w:hAnsiTheme="majorHAnsi" w:cstheme="majorHAnsi"/>
          <w:lang w:val="nl-NL"/>
        </w:rPr>
      </w:pPr>
    </w:p>
    <w:p w14:paraId="5B25B034" w14:textId="77777777" w:rsidR="006B5B00" w:rsidRDefault="006B5B00">
      <w:pPr>
        <w:rPr>
          <w:rFonts w:asciiTheme="majorHAnsi" w:hAnsiTheme="majorHAnsi" w:cstheme="majorHAnsi"/>
          <w:lang w:val="nl-NL"/>
        </w:rPr>
      </w:pPr>
    </w:p>
    <w:p w14:paraId="374DC72C" w14:textId="77777777" w:rsidR="006B5B00" w:rsidRDefault="006B5B00">
      <w:pPr>
        <w:rPr>
          <w:rFonts w:asciiTheme="majorHAnsi" w:hAnsiTheme="majorHAnsi" w:cstheme="majorHAnsi"/>
          <w:lang w:val="nl-NL"/>
        </w:rPr>
      </w:pPr>
    </w:p>
    <w:p w14:paraId="2515BB4B" w14:textId="77777777" w:rsidR="006B5B00" w:rsidRDefault="006B5B00">
      <w:pPr>
        <w:rPr>
          <w:rFonts w:asciiTheme="majorHAnsi" w:hAnsiTheme="majorHAnsi" w:cstheme="majorHAnsi"/>
          <w:lang w:val="nl-NL"/>
        </w:rPr>
      </w:pPr>
    </w:p>
    <w:p w14:paraId="2F574558" w14:textId="77777777" w:rsidR="006B5B00" w:rsidRDefault="006B5B00">
      <w:pPr>
        <w:rPr>
          <w:rFonts w:asciiTheme="majorHAnsi" w:hAnsiTheme="majorHAnsi" w:cstheme="majorHAnsi"/>
          <w:lang w:val="nl-NL"/>
        </w:rPr>
      </w:pPr>
    </w:p>
    <w:p w14:paraId="7B2F8158" w14:textId="77777777" w:rsidR="000C65E5" w:rsidRDefault="000C65E5">
      <w:pPr>
        <w:rPr>
          <w:rFonts w:asciiTheme="majorHAnsi" w:hAnsiTheme="majorHAnsi" w:cstheme="majorHAnsi"/>
          <w:lang w:val="nl-NL"/>
        </w:rPr>
      </w:pPr>
    </w:p>
    <w:p w14:paraId="5FE9E69C" w14:textId="77777777" w:rsidR="000C65E5" w:rsidRDefault="000C65E5">
      <w:pPr>
        <w:rPr>
          <w:rFonts w:asciiTheme="majorHAnsi" w:hAnsiTheme="majorHAnsi" w:cstheme="majorHAnsi"/>
          <w:lang w:val="nl-NL"/>
        </w:rPr>
      </w:pPr>
    </w:p>
    <w:p w14:paraId="2A956573" w14:textId="77777777" w:rsidR="006B5B00" w:rsidRPr="006B5B00" w:rsidRDefault="006B5B00">
      <w:pPr>
        <w:rPr>
          <w:rFonts w:asciiTheme="majorHAnsi" w:hAnsiTheme="majorHAnsi" w:cstheme="majorHAnsi"/>
          <w:lang w:val="nl-NL"/>
        </w:rPr>
      </w:pPr>
    </w:p>
    <w:p w14:paraId="2C0C761E" w14:textId="77777777" w:rsidR="00193D0E" w:rsidRPr="006B5B00" w:rsidRDefault="00000000" w:rsidP="006B5B00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2"/>
          <w:szCs w:val="22"/>
          <w:lang w:val="nl-NL"/>
        </w:rPr>
      </w:pPr>
      <w:r w:rsidRPr="006B5B00">
        <w:rPr>
          <w:rFonts w:cstheme="majorHAnsi"/>
          <w:sz w:val="22"/>
          <w:szCs w:val="22"/>
          <w:lang w:val="nl-NL"/>
        </w:rPr>
        <w:t>Stappenplan</w:t>
      </w:r>
    </w:p>
    <w:p w14:paraId="751C1BE9" w14:textId="4E55F9F9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 xml:space="preserve">1. Verkenning (Les 1): Leer over de </w:t>
      </w:r>
      <w:r w:rsidR="006B5B00" w:rsidRPr="006B5B00">
        <w:rPr>
          <w:rFonts w:asciiTheme="majorHAnsi" w:hAnsiTheme="majorHAnsi" w:cstheme="majorHAnsi"/>
          <w:lang w:val="nl-NL"/>
        </w:rPr>
        <w:t>Wens Ambulance</w:t>
      </w:r>
      <w:r w:rsidRPr="006B5B00">
        <w:rPr>
          <w:rFonts w:asciiTheme="majorHAnsi" w:hAnsiTheme="majorHAnsi" w:cstheme="majorHAnsi"/>
          <w:lang w:val="nl-NL"/>
        </w:rPr>
        <w:t>, bekijk voorbeelden, brainstorm in groepjes.</w:t>
      </w:r>
    </w:p>
    <w:p w14:paraId="5267B0A1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2. Plan van aanpak (Les 2): Werk jullie idee uit met behulp van het sjabloon.</w:t>
      </w:r>
    </w:p>
    <w:p w14:paraId="6EEFFB69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3. Promotie (Les 3): Ontwerp een poster/flyer en schrijf een social media post of persbericht.</w:t>
      </w:r>
    </w:p>
    <w:p w14:paraId="078CCCB4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4. Presentatie of uitvoering (Les 4): Presenteer jullie plan of voer het uit op school.</w:t>
      </w:r>
    </w:p>
    <w:p w14:paraId="1C7CE9CE" w14:textId="77777777" w:rsidR="006B5B00" w:rsidRPr="006B5B00" w:rsidRDefault="006B5B00">
      <w:pPr>
        <w:pStyle w:val="Kop2"/>
        <w:rPr>
          <w:rFonts w:cstheme="majorHAnsi"/>
          <w:sz w:val="22"/>
          <w:szCs w:val="22"/>
          <w:lang w:val="nl-NL"/>
        </w:rPr>
      </w:pPr>
    </w:p>
    <w:p w14:paraId="51C70D30" w14:textId="7BD7AFB7" w:rsidR="00193D0E" w:rsidRPr="006B5B00" w:rsidRDefault="00000000" w:rsidP="006B5B00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2"/>
          <w:szCs w:val="22"/>
          <w:lang w:val="nl-NL"/>
        </w:rPr>
      </w:pPr>
      <w:r w:rsidRPr="006B5B00">
        <w:rPr>
          <w:rFonts w:cstheme="majorHAnsi"/>
          <w:sz w:val="22"/>
          <w:szCs w:val="22"/>
          <w:lang w:val="nl-NL"/>
        </w:rPr>
        <w:t>Sjabloon 1: Plan van Aanpak</w:t>
      </w:r>
    </w:p>
    <w:p w14:paraId="5C51CBEB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Namen groepje: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</w:p>
    <w:p w14:paraId="4908DC46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Naam van het evenement: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</w:p>
    <w:p w14:paraId="73F74477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Korte omschrijving van het idee: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</w:p>
    <w:p w14:paraId="700A7DAB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1. Doel van het evenement: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</w:p>
    <w:p w14:paraId="5D83ED73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2. Doelgroep: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</w:p>
    <w:p w14:paraId="29393703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3. Datum en locatie (voorstel):</w:t>
      </w:r>
      <w:r w:rsidRPr="006B5B00">
        <w:rPr>
          <w:rFonts w:asciiTheme="majorHAnsi" w:hAnsiTheme="majorHAnsi" w:cstheme="majorHAnsi"/>
          <w:lang w:val="nl-NL"/>
        </w:rPr>
        <w:br/>
        <w:t>- Datum: ………………………………………</w:t>
      </w:r>
      <w:r w:rsidRPr="006B5B00">
        <w:rPr>
          <w:rFonts w:asciiTheme="majorHAnsi" w:hAnsiTheme="majorHAnsi" w:cstheme="majorHAnsi"/>
          <w:lang w:val="nl-NL"/>
        </w:rPr>
        <w:br/>
        <w:t>- Locatie: ………………………………………</w:t>
      </w:r>
    </w:p>
    <w:p w14:paraId="13002697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4. Activiteiten tijdens het evenement: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</w:p>
    <w:p w14:paraId="07D520B0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5. Geld ophalen: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</w:p>
    <w:p w14:paraId="1653AB66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6. Benodigdheden: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  <w:r w:rsidRPr="006B5B00">
        <w:rPr>
          <w:rFonts w:asciiTheme="majorHAnsi" w:hAnsiTheme="majorHAnsi" w:cstheme="majorHAnsi"/>
          <w:lang w:val="nl-NL"/>
        </w:rPr>
        <w:br/>
        <w:t>……………………………………………………………………</w:t>
      </w:r>
    </w:p>
    <w:p w14:paraId="22E32905" w14:textId="5F590C44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lastRenderedPageBreak/>
        <w:t>7. Taken verdelen:</w:t>
      </w:r>
      <w:r w:rsidRPr="006B5B00">
        <w:rPr>
          <w:rFonts w:asciiTheme="majorHAnsi" w:hAnsiTheme="majorHAnsi" w:cstheme="majorHAnsi"/>
          <w:lang w:val="nl-NL"/>
        </w:rPr>
        <w:br/>
        <w:t>| Taak</w:t>
      </w:r>
      <w:r w:rsidR="006B5B00">
        <w:rPr>
          <w:rFonts w:asciiTheme="majorHAnsi" w:hAnsiTheme="majorHAnsi" w:cstheme="majorHAnsi"/>
          <w:lang w:val="nl-NL"/>
        </w:rPr>
        <w:t>: Wie doet wat? Schrijf de naam achter de taak</w:t>
      </w:r>
      <w:r w:rsidR="000C65E5">
        <w:rPr>
          <w:rFonts w:asciiTheme="majorHAnsi" w:hAnsiTheme="majorHAnsi" w:cstheme="majorHAnsi"/>
          <w:lang w:val="nl-NL"/>
        </w:rPr>
        <w:t>.</w:t>
      </w:r>
      <w:r w:rsidR="006B5B00">
        <w:rPr>
          <w:rFonts w:asciiTheme="majorHAnsi" w:hAnsiTheme="majorHAnsi" w:cstheme="majorHAnsi"/>
          <w:lang w:val="nl-NL"/>
        </w:rPr>
        <w:t xml:space="preserve"> </w:t>
      </w:r>
      <w:r w:rsidRPr="006B5B00">
        <w:rPr>
          <w:rFonts w:asciiTheme="majorHAnsi" w:hAnsiTheme="majorHAnsi" w:cstheme="majorHAnsi"/>
          <w:lang w:val="nl-NL"/>
        </w:rPr>
        <w:t xml:space="preserve">               </w:t>
      </w:r>
      <w:r w:rsidRPr="006B5B00">
        <w:rPr>
          <w:rFonts w:asciiTheme="majorHAnsi" w:hAnsiTheme="majorHAnsi" w:cstheme="majorHAnsi"/>
          <w:lang w:val="nl-NL"/>
        </w:rPr>
        <w:br/>
      </w:r>
      <w:r w:rsidRPr="006B5B00">
        <w:rPr>
          <w:rFonts w:asciiTheme="majorHAnsi" w:hAnsiTheme="majorHAnsi" w:cstheme="majorHAnsi"/>
          <w:lang w:val="nl-NL"/>
        </w:rPr>
        <w:br/>
        <w:t>| Organisatie en planning</w:t>
      </w:r>
      <w:r w:rsidR="006B5B00">
        <w:rPr>
          <w:rFonts w:asciiTheme="majorHAnsi" w:hAnsiTheme="majorHAnsi" w:cstheme="majorHAnsi"/>
          <w:lang w:val="nl-NL"/>
        </w:rPr>
        <w:t xml:space="preserve">: </w:t>
      </w:r>
      <w:r w:rsidRPr="006B5B00">
        <w:rPr>
          <w:rFonts w:asciiTheme="majorHAnsi" w:hAnsiTheme="majorHAnsi" w:cstheme="majorHAnsi"/>
          <w:lang w:val="nl-NL"/>
        </w:rPr>
        <w:t xml:space="preserve">  </w:t>
      </w:r>
      <w:r w:rsidRPr="006B5B00">
        <w:rPr>
          <w:rFonts w:asciiTheme="majorHAnsi" w:hAnsiTheme="majorHAnsi" w:cstheme="majorHAnsi"/>
          <w:lang w:val="nl-NL"/>
        </w:rPr>
        <w:br/>
        <w:t xml:space="preserve">| Promotie en reclame        </w:t>
      </w:r>
      <w:r w:rsidR="006B5B00">
        <w:rPr>
          <w:rFonts w:asciiTheme="majorHAnsi" w:hAnsiTheme="majorHAnsi" w:cstheme="majorHAnsi"/>
          <w:lang w:val="nl-NL"/>
        </w:rPr>
        <w:tab/>
      </w:r>
      <w:r w:rsidRPr="006B5B00">
        <w:rPr>
          <w:rFonts w:asciiTheme="majorHAnsi" w:hAnsiTheme="majorHAnsi" w:cstheme="majorHAnsi"/>
          <w:lang w:val="nl-NL"/>
        </w:rPr>
        <w:t xml:space="preserve"> </w:t>
      </w:r>
      <w:r w:rsidRPr="006B5B00">
        <w:rPr>
          <w:rFonts w:asciiTheme="majorHAnsi" w:hAnsiTheme="majorHAnsi" w:cstheme="majorHAnsi"/>
          <w:lang w:val="nl-NL"/>
        </w:rPr>
        <w:br/>
        <w:t xml:space="preserve">| Budget en geldbeheer        </w:t>
      </w:r>
      <w:r w:rsidRPr="006B5B00">
        <w:rPr>
          <w:rFonts w:asciiTheme="majorHAnsi" w:hAnsiTheme="majorHAnsi" w:cstheme="majorHAnsi"/>
          <w:lang w:val="nl-NL"/>
        </w:rPr>
        <w:br/>
        <w:t xml:space="preserve">| Contact met school/externen </w:t>
      </w:r>
      <w:r w:rsidRPr="006B5B00">
        <w:rPr>
          <w:rFonts w:asciiTheme="majorHAnsi" w:hAnsiTheme="majorHAnsi" w:cstheme="majorHAnsi"/>
          <w:lang w:val="nl-NL"/>
        </w:rPr>
        <w:br/>
        <w:t xml:space="preserve">| Hulp regelen/uitvoering    </w:t>
      </w:r>
      <w:r w:rsidRPr="006B5B00">
        <w:rPr>
          <w:rFonts w:asciiTheme="majorHAnsi" w:hAnsiTheme="majorHAnsi" w:cstheme="majorHAnsi"/>
          <w:lang w:val="nl-NL"/>
        </w:rPr>
        <w:br/>
      </w:r>
    </w:p>
    <w:p w14:paraId="7FA96ACC" w14:textId="77777777" w:rsidR="00193D0E" w:rsidRPr="006B5B00" w:rsidRDefault="00000000" w:rsidP="000C65E5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2"/>
          <w:szCs w:val="22"/>
          <w:lang w:val="nl-NL"/>
        </w:rPr>
      </w:pPr>
      <w:r w:rsidRPr="006B5B00">
        <w:rPr>
          <w:rFonts w:cstheme="majorHAnsi"/>
          <w:sz w:val="22"/>
          <w:szCs w:val="22"/>
          <w:lang w:val="nl-NL"/>
        </w:rPr>
        <w:t>Sjabloon 2: Promotiemateriaal</w:t>
      </w:r>
    </w:p>
    <w:p w14:paraId="217306FA" w14:textId="77777777" w:rsidR="00193D0E" w:rsidRPr="006B5B00" w:rsidRDefault="00000000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A</w:t>
      </w:r>
      <w:r w:rsidRPr="000C65E5">
        <w:rPr>
          <w:rFonts w:asciiTheme="majorHAnsi" w:hAnsiTheme="majorHAnsi" w:cstheme="majorHAnsi"/>
          <w:b/>
          <w:bCs/>
          <w:lang w:val="nl-NL"/>
        </w:rPr>
        <w:t>. Poster/Flyer</w:t>
      </w:r>
    </w:p>
    <w:p w14:paraId="19EBCF06" w14:textId="1B952A64" w:rsidR="00193D0E" w:rsidRPr="000C65E5" w:rsidRDefault="00000000">
      <w:pPr>
        <w:rPr>
          <w:rFonts w:asciiTheme="majorHAnsi" w:hAnsiTheme="majorHAnsi" w:cstheme="majorHAnsi"/>
          <w:b/>
          <w:bCs/>
          <w:lang w:val="nl-NL"/>
        </w:rPr>
      </w:pPr>
      <w:r w:rsidRPr="006B5B00">
        <w:rPr>
          <w:rFonts w:asciiTheme="majorHAnsi" w:hAnsiTheme="majorHAnsi" w:cstheme="majorHAnsi"/>
          <w:lang w:val="nl-NL"/>
        </w:rPr>
        <w:t>Opdracht: Ontwerp een poster of flyer met de volgende onderdelen:</w:t>
      </w:r>
      <w:r w:rsidRPr="006B5B00">
        <w:rPr>
          <w:rFonts w:asciiTheme="majorHAnsi" w:hAnsiTheme="majorHAnsi" w:cstheme="majorHAnsi"/>
          <w:lang w:val="nl-NL"/>
        </w:rPr>
        <w:br/>
        <w:t>- Naam van het evenement</w:t>
      </w:r>
      <w:r w:rsidRPr="006B5B00">
        <w:rPr>
          <w:rFonts w:asciiTheme="majorHAnsi" w:hAnsiTheme="majorHAnsi" w:cstheme="majorHAnsi"/>
          <w:lang w:val="nl-NL"/>
        </w:rPr>
        <w:br/>
        <w:t>- Datum, tijd, locatie</w:t>
      </w:r>
      <w:r w:rsidRPr="006B5B00">
        <w:rPr>
          <w:rFonts w:asciiTheme="majorHAnsi" w:hAnsiTheme="majorHAnsi" w:cstheme="majorHAnsi"/>
          <w:lang w:val="nl-NL"/>
        </w:rPr>
        <w:br/>
        <w:t>- Korte omschrijving (wat er te doen is)</w:t>
      </w:r>
      <w:r w:rsidRPr="006B5B00">
        <w:rPr>
          <w:rFonts w:asciiTheme="majorHAnsi" w:hAnsiTheme="majorHAnsi" w:cstheme="majorHAnsi"/>
          <w:lang w:val="nl-NL"/>
        </w:rPr>
        <w:br/>
        <w:t xml:space="preserve">- Waarom? (Voor de </w:t>
      </w:r>
      <w:proofErr w:type="spellStart"/>
      <w:r w:rsidRPr="006B5B00">
        <w:rPr>
          <w:rFonts w:asciiTheme="majorHAnsi" w:hAnsiTheme="majorHAnsi" w:cstheme="majorHAnsi"/>
          <w:lang w:val="nl-NL"/>
        </w:rPr>
        <w:t>WensAmbulance</w:t>
      </w:r>
      <w:proofErr w:type="spellEnd"/>
      <w:r w:rsidRPr="006B5B00">
        <w:rPr>
          <w:rFonts w:asciiTheme="majorHAnsi" w:hAnsiTheme="majorHAnsi" w:cstheme="majorHAnsi"/>
          <w:lang w:val="nl-NL"/>
        </w:rPr>
        <w:t>)</w:t>
      </w:r>
      <w:r w:rsidRPr="006B5B00">
        <w:rPr>
          <w:rFonts w:asciiTheme="majorHAnsi" w:hAnsiTheme="majorHAnsi" w:cstheme="majorHAnsi"/>
          <w:lang w:val="nl-NL"/>
        </w:rPr>
        <w:br/>
        <w:t>- Oproep: "Kom ook!" / "Help mee!"</w:t>
      </w:r>
      <w:r w:rsidRPr="006B5B00">
        <w:rPr>
          <w:rFonts w:asciiTheme="majorHAnsi" w:hAnsiTheme="majorHAnsi" w:cstheme="majorHAnsi"/>
          <w:lang w:val="nl-NL"/>
        </w:rPr>
        <w:br/>
        <w:t>- Creatief ontwerp met kleuren en eventueel logo of slogan</w:t>
      </w:r>
      <w:r w:rsidRPr="006B5B00">
        <w:rPr>
          <w:rFonts w:asciiTheme="majorHAnsi" w:hAnsiTheme="majorHAnsi" w:cstheme="majorHAnsi"/>
          <w:lang w:val="nl-NL"/>
        </w:rPr>
        <w:br/>
      </w:r>
      <w:r w:rsidRPr="006B5B00">
        <w:rPr>
          <w:rFonts w:asciiTheme="majorHAnsi" w:hAnsiTheme="majorHAnsi" w:cstheme="majorHAnsi"/>
          <w:lang w:val="nl-NL"/>
        </w:rPr>
        <w:br/>
        <w:t xml:space="preserve">Tip: Gebruik </w:t>
      </w:r>
      <w:proofErr w:type="spellStart"/>
      <w:r w:rsidRPr="006B5B00">
        <w:rPr>
          <w:rFonts w:asciiTheme="majorHAnsi" w:hAnsiTheme="majorHAnsi" w:cstheme="majorHAnsi"/>
          <w:lang w:val="nl-NL"/>
        </w:rPr>
        <w:t>Canva</w:t>
      </w:r>
      <w:proofErr w:type="spellEnd"/>
      <w:r w:rsidRPr="006B5B00">
        <w:rPr>
          <w:rFonts w:asciiTheme="majorHAnsi" w:hAnsiTheme="majorHAnsi" w:cstheme="majorHAnsi"/>
          <w:lang w:val="nl-NL"/>
        </w:rPr>
        <w:t>, PowerPoint, Word of teken het op papier.</w:t>
      </w:r>
      <w:r w:rsidRPr="006B5B00">
        <w:rPr>
          <w:rFonts w:asciiTheme="majorHAnsi" w:hAnsiTheme="majorHAnsi" w:cstheme="majorHAnsi"/>
          <w:lang w:val="nl-NL"/>
        </w:rPr>
        <w:br/>
      </w:r>
      <w:r w:rsidRPr="000C65E5">
        <w:rPr>
          <w:rFonts w:asciiTheme="majorHAnsi" w:hAnsiTheme="majorHAnsi" w:cstheme="majorHAnsi"/>
          <w:b/>
          <w:bCs/>
          <w:lang w:val="nl-NL"/>
        </w:rPr>
        <w:t>B. Social Media Post / Persbericht</w:t>
      </w:r>
    </w:p>
    <w:p w14:paraId="4D432BEC" w14:textId="77777777" w:rsidR="000C65E5" w:rsidRDefault="00000000" w:rsidP="000C65E5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Opdracht: Schrijf een korte aankondiging van jullie evenement (max. 150 woorden).</w:t>
      </w:r>
      <w:r w:rsidRPr="006B5B00">
        <w:rPr>
          <w:rFonts w:asciiTheme="majorHAnsi" w:hAnsiTheme="majorHAnsi" w:cstheme="majorHAnsi"/>
          <w:lang w:val="nl-NL"/>
        </w:rPr>
        <w:br/>
      </w:r>
      <w:r w:rsidRPr="006B5B00">
        <w:rPr>
          <w:rFonts w:asciiTheme="majorHAnsi" w:hAnsiTheme="majorHAnsi" w:cstheme="majorHAnsi"/>
          <w:lang w:val="nl-NL"/>
        </w:rPr>
        <w:br/>
        <w:t>Voorbeeld:</w:t>
      </w:r>
      <w:r w:rsidRPr="006B5B00">
        <w:rPr>
          <w:rFonts w:asciiTheme="majorHAnsi" w:hAnsiTheme="majorHAnsi" w:cstheme="majorHAnsi"/>
          <w:lang w:val="nl-NL"/>
        </w:rPr>
        <w:br/>
      </w:r>
      <w:r w:rsidRPr="006B5B00">
        <w:rPr>
          <w:rFonts w:ascii="Segoe UI Emoji" w:hAnsi="Segoe UI Emoji" w:cs="Segoe UI Emoji"/>
        </w:rPr>
        <w:t>🎉</w:t>
      </w:r>
      <w:r w:rsidRPr="006B5B00">
        <w:rPr>
          <w:rFonts w:asciiTheme="majorHAnsi" w:hAnsiTheme="majorHAnsi" w:cstheme="majorHAnsi"/>
          <w:lang w:val="nl-NL"/>
        </w:rPr>
        <w:t xml:space="preserve"> Kom naar onze Talentenavond voor het goede doel!</w:t>
      </w:r>
      <w:r w:rsidRPr="006B5B00">
        <w:rPr>
          <w:rFonts w:asciiTheme="majorHAnsi" w:hAnsiTheme="majorHAnsi" w:cstheme="majorHAnsi"/>
          <w:lang w:val="nl-NL"/>
        </w:rPr>
        <w:br/>
        <w:t xml:space="preserve">Op vrijdag 14 juni organiseren wij een talentenshow op school. Met zang, dans, magie en meer! De opbrengst gaat naar de </w:t>
      </w:r>
      <w:proofErr w:type="spellStart"/>
      <w:r w:rsidRPr="006B5B00">
        <w:rPr>
          <w:rFonts w:asciiTheme="majorHAnsi" w:hAnsiTheme="majorHAnsi" w:cstheme="majorHAnsi"/>
          <w:lang w:val="nl-NL"/>
        </w:rPr>
        <w:t>WensAmbulance</w:t>
      </w:r>
      <w:proofErr w:type="spellEnd"/>
      <w:r w:rsidRPr="006B5B00">
        <w:rPr>
          <w:rFonts w:asciiTheme="majorHAnsi" w:hAnsiTheme="majorHAnsi" w:cstheme="majorHAnsi"/>
          <w:lang w:val="nl-NL"/>
        </w:rPr>
        <w:t xml:space="preserve"> Twente, die laatste wensen vervult voor ernstig zieke mensen.</w:t>
      </w:r>
      <w:r w:rsidRPr="006B5B00">
        <w:rPr>
          <w:rFonts w:asciiTheme="majorHAnsi" w:hAnsiTheme="majorHAnsi" w:cstheme="majorHAnsi"/>
          <w:lang w:val="nl-NL"/>
        </w:rPr>
        <w:br/>
      </w:r>
      <w:r w:rsidRPr="006B5B00">
        <w:rPr>
          <w:rFonts w:ascii="Segoe UI Emoji" w:hAnsi="Segoe UI Emoji" w:cs="Segoe UI Emoji"/>
        </w:rPr>
        <w:t>📍</w:t>
      </w:r>
      <w:r w:rsidRPr="006B5B00">
        <w:rPr>
          <w:rFonts w:asciiTheme="majorHAnsi" w:hAnsiTheme="majorHAnsi" w:cstheme="majorHAnsi"/>
          <w:lang w:val="nl-NL"/>
        </w:rPr>
        <w:t xml:space="preserve"> Locatie: Aula, Tijd: 19.00 – 21.00 uur</w:t>
      </w:r>
      <w:r w:rsidRPr="006B5B00">
        <w:rPr>
          <w:rFonts w:asciiTheme="majorHAnsi" w:hAnsiTheme="majorHAnsi" w:cstheme="majorHAnsi"/>
          <w:lang w:val="nl-NL"/>
        </w:rPr>
        <w:br/>
        <w:t>Toegang: €3</w:t>
      </w:r>
      <w:r w:rsidRPr="006B5B00">
        <w:rPr>
          <w:rFonts w:asciiTheme="majorHAnsi" w:hAnsiTheme="majorHAnsi" w:cstheme="majorHAnsi"/>
          <w:lang w:val="nl-NL"/>
        </w:rPr>
        <w:br/>
        <w:t xml:space="preserve">Help mee en maak een wens werkelijkheid! </w:t>
      </w:r>
      <w:r w:rsidRPr="006B5B00">
        <w:rPr>
          <w:rFonts w:ascii="Segoe UI Emoji" w:hAnsi="Segoe UI Emoji" w:cs="Segoe UI Emoji"/>
        </w:rPr>
        <w:t>💛</w:t>
      </w:r>
      <w:r w:rsidRPr="006B5B00">
        <w:rPr>
          <w:rFonts w:asciiTheme="majorHAnsi" w:hAnsiTheme="majorHAnsi" w:cstheme="majorHAnsi"/>
        </w:rPr>
        <w:br/>
      </w:r>
    </w:p>
    <w:p w14:paraId="4546980C" w14:textId="72AF61AD" w:rsidR="006B5B00" w:rsidRPr="006B5B00" w:rsidRDefault="006B5B00" w:rsidP="000C65E5">
      <w:pPr>
        <w:rPr>
          <w:rFonts w:asciiTheme="majorHAnsi" w:hAnsiTheme="majorHAnsi" w:cstheme="majorHAnsi"/>
          <w:lang w:val="nl-NL"/>
        </w:rPr>
      </w:pPr>
      <w:r w:rsidRPr="006B5B00">
        <w:rPr>
          <w:rFonts w:asciiTheme="majorHAnsi" w:hAnsiTheme="majorHAnsi" w:cstheme="majorHAnsi"/>
          <w:lang w:val="nl-NL"/>
        </w:rPr>
        <w:t>Beoordeling (Rubriek op 10 punten)</w:t>
      </w:r>
    </w:p>
    <w:p w14:paraId="6430F57D" w14:textId="2B69E6A0" w:rsidR="006B5B00" w:rsidRPr="000C65E5" w:rsidRDefault="006B5B00" w:rsidP="000C65E5">
      <w:pPr>
        <w:pStyle w:val="Lijstalinea"/>
        <w:numPr>
          <w:ilvl w:val="1"/>
          <w:numId w:val="12"/>
        </w:numPr>
        <w:rPr>
          <w:rFonts w:asciiTheme="majorHAnsi" w:hAnsiTheme="majorHAnsi" w:cstheme="majorHAnsi"/>
          <w:lang w:val="nl-NL"/>
        </w:rPr>
      </w:pPr>
      <w:r w:rsidRPr="000C65E5">
        <w:rPr>
          <w:rFonts w:asciiTheme="majorHAnsi" w:hAnsiTheme="majorHAnsi" w:cstheme="majorHAnsi"/>
          <w:lang w:val="nl-NL"/>
        </w:rPr>
        <w:t>Creativiteit en originaliteit van het idee</w:t>
      </w:r>
      <w:r w:rsidRPr="000C65E5">
        <w:rPr>
          <w:rFonts w:asciiTheme="majorHAnsi" w:hAnsiTheme="majorHAnsi" w:cstheme="majorHAnsi"/>
          <w:lang w:val="nl-NL"/>
        </w:rPr>
        <w:br/>
        <w:t>2. Duidelijkheid en volledigheid van het plan</w:t>
      </w:r>
      <w:r w:rsidRPr="000C65E5">
        <w:rPr>
          <w:rFonts w:asciiTheme="majorHAnsi" w:hAnsiTheme="majorHAnsi" w:cstheme="majorHAnsi"/>
          <w:lang w:val="nl-NL"/>
        </w:rPr>
        <w:br/>
        <w:t>3. Samenwerking in het groepje</w:t>
      </w:r>
      <w:r w:rsidRPr="000C65E5">
        <w:rPr>
          <w:rFonts w:asciiTheme="majorHAnsi" w:hAnsiTheme="majorHAnsi" w:cstheme="majorHAnsi"/>
          <w:lang w:val="nl-NL"/>
        </w:rPr>
        <w:br/>
        <w:t>4. Inzet en enthousiasme</w:t>
      </w:r>
      <w:r w:rsidRPr="000C65E5">
        <w:rPr>
          <w:rFonts w:asciiTheme="majorHAnsi" w:hAnsiTheme="majorHAnsi" w:cstheme="majorHAnsi"/>
          <w:lang w:val="nl-NL"/>
        </w:rPr>
        <w:br/>
        <w:t>5. Presentatie of uitvoering</w:t>
      </w:r>
    </w:p>
    <w:p w14:paraId="07B979EF" w14:textId="77777777" w:rsidR="000C65E5" w:rsidRPr="000C65E5" w:rsidRDefault="000C65E5" w:rsidP="000C65E5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7"/>
          <w:szCs w:val="27"/>
          <w:lang w:val="nl-NL" w:eastAsia="nl-NL"/>
        </w:rPr>
        <w:lastRenderedPageBreak/>
        <w:t>Opleidingen</w:t>
      </w:r>
    </w:p>
    <w:p w14:paraId="7187862F" w14:textId="77777777" w:rsidR="000C65E5" w:rsidRPr="000C65E5" w:rsidRDefault="000C65E5" w:rsidP="000C65E5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MBO-niveau (niveau 3 en 4):</w:t>
      </w:r>
    </w:p>
    <w:p w14:paraId="7733BA66" w14:textId="77777777" w:rsidR="000C65E5" w:rsidRPr="000C65E5" w:rsidRDefault="000C65E5" w:rsidP="000C65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Evenementenorganisatie (onderdeel van Marketing &amp; Communicatie)</w:t>
      </w:r>
    </w:p>
    <w:p w14:paraId="1682C8AD" w14:textId="77777777" w:rsidR="000C65E5" w:rsidRPr="000C65E5" w:rsidRDefault="000C65E5" w:rsidP="000C65E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Leer je evenementen plannen, promoten en uitvoeren.</w:t>
      </w:r>
    </w:p>
    <w:p w14:paraId="325964CC" w14:textId="77777777" w:rsidR="000C65E5" w:rsidRPr="000C65E5" w:rsidRDefault="000C65E5" w:rsidP="000C65E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Vaak op niveau 4.</w:t>
      </w:r>
    </w:p>
    <w:p w14:paraId="2A7CB8AF" w14:textId="77777777" w:rsidR="000C65E5" w:rsidRPr="000C65E5" w:rsidRDefault="000C65E5" w:rsidP="000C65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Leisure &amp; Hospitality</w:t>
      </w:r>
    </w:p>
    <w:p w14:paraId="0DC5CB7F" w14:textId="77777777" w:rsidR="000C65E5" w:rsidRPr="000C65E5" w:rsidRDefault="000C65E5" w:rsidP="000C65E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Gericht op recreatie en evenementen binnen toerisme.</w:t>
      </w:r>
    </w:p>
    <w:p w14:paraId="781C8A45" w14:textId="77777777" w:rsidR="000C65E5" w:rsidRPr="000C65E5" w:rsidRDefault="000C65E5" w:rsidP="000C65E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Ook niveau 4.</w:t>
      </w:r>
    </w:p>
    <w:p w14:paraId="79F16FAD" w14:textId="77777777" w:rsidR="000C65E5" w:rsidRPr="000C65E5" w:rsidRDefault="000C65E5" w:rsidP="000C65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Zelfstandig Werkend Event Manager</w:t>
      </w: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 xml:space="preserve"> </w:t>
      </w:r>
      <w:r w:rsidRPr="000C65E5">
        <w:rPr>
          <w:rFonts w:asciiTheme="majorHAnsi" w:eastAsia="Times New Roman" w:hAnsiTheme="majorHAnsi" w:cstheme="majorHAnsi"/>
          <w:i/>
          <w:iCs/>
          <w:sz w:val="24"/>
          <w:szCs w:val="24"/>
          <w:lang w:val="nl-NL" w:eastAsia="nl-NL"/>
        </w:rPr>
        <w:t>(soms als specialisatie in detailhandel of horeca)</w:t>
      </w:r>
    </w:p>
    <w:p w14:paraId="3E562E5E" w14:textId="77777777" w:rsidR="000C65E5" w:rsidRPr="000C65E5" w:rsidRDefault="000C65E5" w:rsidP="000C65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Facilitair Leidinggevende</w:t>
      </w:r>
    </w:p>
    <w:p w14:paraId="0B3DA2FE" w14:textId="77777777" w:rsidR="000C65E5" w:rsidRPr="000C65E5" w:rsidRDefault="000C65E5" w:rsidP="000C65E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Meer gericht op organisatie, logistiek en veiligheid rond een evenement.</w:t>
      </w:r>
    </w:p>
    <w:p w14:paraId="56A2B1C1" w14:textId="77777777" w:rsidR="000C65E5" w:rsidRPr="000C65E5" w:rsidRDefault="000C65E5" w:rsidP="000C65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pict w14:anchorId="3C52A5A5">
          <v:rect id="_x0000_i1049" style="width:0;height:1.5pt" o:hralign="center" o:hrstd="t" o:hr="t" fillcolor="#a0a0a0" stroked="f"/>
        </w:pict>
      </w:r>
    </w:p>
    <w:p w14:paraId="3A8A1DE4" w14:textId="77777777" w:rsidR="000C65E5" w:rsidRPr="000C65E5" w:rsidRDefault="000C65E5" w:rsidP="000C65E5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</w:pPr>
      <w:proofErr w:type="spellStart"/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HBO-niveau</w:t>
      </w:r>
      <w:proofErr w:type="spellEnd"/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:</w:t>
      </w:r>
    </w:p>
    <w:p w14:paraId="5FA9996E" w14:textId="77777777" w:rsidR="000C65E5" w:rsidRPr="000C65E5" w:rsidRDefault="000C65E5" w:rsidP="000C65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HBO Creative Business (voorheen Media, Informatie &amp; Communicatie)</w:t>
      </w:r>
    </w:p>
    <w:p w14:paraId="086FF67E" w14:textId="77777777" w:rsidR="000C65E5" w:rsidRPr="000C65E5" w:rsidRDefault="000C65E5" w:rsidP="000C65E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Gericht op marketing, media en eventorganisatie.</w:t>
      </w:r>
    </w:p>
    <w:p w14:paraId="4A4FF7F8" w14:textId="77777777" w:rsidR="000C65E5" w:rsidRPr="000C65E5" w:rsidRDefault="000C65E5" w:rsidP="000C65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HBO Leisure &amp; Events Management</w:t>
      </w:r>
    </w:p>
    <w:p w14:paraId="78E8C7C5" w14:textId="77777777" w:rsidR="000C65E5" w:rsidRPr="000C65E5" w:rsidRDefault="000C65E5" w:rsidP="000C65E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Volledige focus op het organiseren van evenementen, festivals, beurzen en congressen.</w:t>
      </w:r>
    </w:p>
    <w:p w14:paraId="1544D93D" w14:textId="77777777" w:rsidR="000C65E5" w:rsidRPr="000C65E5" w:rsidRDefault="000C65E5" w:rsidP="000C65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HBO Communication</w:t>
      </w:r>
    </w:p>
    <w:p w14:paraId="0D4EB8A1" w14:textId="77777777" w:rsidR="000C65E5" w:rsidRPr="000C65E5" w:rsidRDefault="000C65E5" w:rsidP="000C65E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Evenementen als onderdeel van communicatiestrategieën.</w:t>
      </w:r>
    </w:p>
    <w:p w14:paraId="200DA632" w14:textId="77777777" w:rsidR="000C65E5" w:rsidRPr="000C65E5" w:rsidRDefault="000C65E5" w:rsidP="000C65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HBO Hotel- en Hospitality Management</w:t>
      </w:r>
    </w:p>
    <w:p w14:paraId="46AD9E5C" w14:textId="77777777" w:rsidR="000C65E5" w:rsidRPr="000C65E5" w:rsidRDefault="000C65E5" w:rsidP="000C65E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Evenementen in context van gastvrijheid en services.</w:t>
      </w:r>
    </w:p>
    <w:p w14:paraId="0DA1133B" w14:textId="77777777" w:rsidR="000C65E5" w:rsidRPr="000C65E5" w:rsidRDefault="000C65E5" w:rsidP="000C65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HBO Facility Management</w:t>
      </w:r>
    </w:p>
    <w:p w14:paraId="776B6FCF" w14:textId="77777777" w:rsidR="000C65E5" w:rsidRPr="000C65E5" w:rsidRDefault="000C65E5" w:rsidP="000C65E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Meer operationele en logistieke kant van events.</w:t>
      </w:r>
    </w:p>
    <w:p w14:paraId="6FAD4CEF" w14:textId="77777777" w:rsidR="000C65E5" w:rsidRPr="000C65E5" w:rsidRDefault="000C65E5" w:rsidP="000C65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pict w14:anchorId="49A98754">
          <v:rect id="_x0000_i1050" style="width:0;height:1.5pt" o:hralign="center" o:hrstd="t" o:hr="t" fillcolor="#a0a0a0" stroked="f"/>
        </w:pict>
      </w:r>
    </w:p>
    <w:p w14:paraId="666D6D06" w14:textId="77777777" w:rsidR="000C65E5" w:rsidRPr="000C65E5" w:rsidRDefault="000C65E5" w:rsidP="000C65E5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val="nl-NL" w:eastAsia="nl-NL"/>
        </w:rPr>
      </w:pPr>
      <w:r w:rsidRPr="000C65E5">
        <w:rPr>
          <w:rFonts w:ascii="Segoe UI Emoji" w:eastAsia="Times New Roman" w:hAnsi="Segoe UI Emoji" w:cs="Segoe UI Emoji"/>
          <w:b/>
          <w:bCs/>
          <w:sz w:val="27"/>
          <w:szCs w:val="27"/>
          <w:lang w:val="nl-NL" w:eastAsia="nl-NL"/>
        </w:rPr>
        <w:t>👩</w:t>
      </w:r>
      <w:r w:rsidRPr="000C65E5">
        <w:rPr>
          <w:rFonts w:asciiTheme="majorHAnsi" w:eastAsia="Times New Roman" w:hAnsiTheme="majorHAnsi" w:cstheme="majorHAnsi"/>
          <w:b/>
          <w:bCs/>
          <w:sz w:val="27"/>
          <w:szCs w:val="27"/>
          <w:lang w:val="nl-NL" w:eastAsia="nl-NL"/>
        </w:rPr>
        <w:t>‍</w:t>
      </w:r>
      <w:r w:rsidRPr="000C65E5">
        <w:rPr>
          <w:rFonts w:ascii="Segoe UI Emoji" w:eastAsia="Times New Roman" w:hAnsi="Segoe UI Emoji" w:cs="Segoe UI Emoji"/>
          <w:b/>
          <w:bCs/>
          <w:sz w:val="27"/>
          <w:szCs w:val="27"/>
          <w:lang w:val="nl-NL" w:eastAsia="nl-NL"/>
        </w:rPr>
        <w:t>💼</w:t>
      </w:r>
      <w:r w:rsidRPr="000C65E5">
        <w:rPr>
          <w:rFonts w:asciiTheme="majorHAnsi" w:eastAsia="Times New Roman" w:hAnsiTheme="majorHAnsi" w:cstheme="majorHAnsi"/>
          <w:b/>
          <w:bCs/>
          <w:sz w:val="27"/>
          <w:szCs w:val="27"/>
          <w:lang w:val="nl-NL" w:eastAsia="nl-NL"/>
        </w:rPr>
        <w:t xml:space="preserve"> Beroepen in de evenementenbranche</w:t>
      </w:r>
    </w:p>
    <w:p w14:paraId="0EFC774B" w14:textId="77777777" w:rsidR="000C65E5" w:rsidRPr="000C65E5" w:rsidRDefault="000C65E5" w:rsidP="000C65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Eventmanager / Evenementenorganisator</w:t>
      </w:r>
    </w:p>
    <w:p w14:paraId="0679323F" w14:textId="77777777" w:rsidR="000C65E5" w:rsidRPr="000C65E5" w:rsidRDefault="000C65E5" w:rsidP="000C65E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Volledige planning en uitvoering van evenementen.</w:t>
      </w:r>
    </w:p>
    <w:p w14:paraId="72893EA0" w14:textId="77777777" w:rsidR="000C65E5" w:rsidRPr="000C65E5" w:rsidRDefault="000C65E5" w:rsidP="000C65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Productieassistent / Productieleider</w:t>
      </w:r>
    </w:p>
    <w:p w14:paraId="1634729E" w14:textId="77777777" w:rsidR="000C65E5" w:rsidRPr="000C65E5" w:rsidRDefault="000C65E5" w:rsidP="000C65E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Verantwoordelijk voor techniek, logistiek en draaiboek.</w:t>
      </w:r>
    </w:p>
    <w:p w14:paraId="751DDFDA" w14:textId="77777777" w:rsidR="000C65E5" w:rsidRPr="000C65E5" w:rsidRDefault="000C65E5" w:rsidP="000C65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Marketingmedewerker / Communicatiemedewerker</w:t>
      </w:r>
    </w:p>
    <w:p w14:paraId="1621A0D7" w14:textId="77777777" w:rsidR="000C65E5" w:rsidRPr="000C65E5" w:rsidRDefault="000C65E5" w:rsidP="000C65E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Promotie en communicatie rond het event.</w:t>
      </w:r>
    </w:p>
    <w:p w14:paraId="23240849" w14:textId="77777777" w:rsidR="000C65E5" w:rsidRPr="000C65E5" w:rsidRDefault="000C65E5" w:rsidP="000C65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Projectmanager Events</w:t>
      </w:r>
    </w:p>
    <w:p w14:paraId="385EAA7E" w14:textId="77777777" w:rsidR="000C65E5" w:rsidRPr="000C65E5" w:rsidRDefault="000C65E5" w:rsidP="000C65E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Coördinatie van grotere (vaak zakelijke) evenementen.</w:t>
      </w:r>
    </w:p>
    <w:p w14:paraId="22BF72AD" w14:textId="77777777" w:rsidR="000C65E5" w:rsidRPr="000C65E5" w:rsidRDefault="000C65E5" w:rsidP="000C65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Hospitality Manager</w:t>
      </w:r>
    </w:p>
    <w:p w14:paraId="259F1497" w14:textId="77777777" w:rsidR="000C65E5" w:rsidRPr="000C65E5" w:rsidRDefault="000C65E5" w:rsidP="000C65E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lastRenderedPageBreak/>
        <w:t>Verantwoordelijk voor ontvangst, service en klantbeleving.</w:t>
      </w:r>
    </w:p>
    <w:p w14:paraId="62E5B21B" w14:textId="77777777" w:rsidR="000C65E5" w:rsidRPr="000C65E5" w:rsidRDefault="000C65E5" w:rsidP="000C65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Technisch Producent</w:t>
      </w:r>
    </w:p>
    <w:p w14:paraId="20EE9A11" w14:textId="77777777" w:rsidR="000C65E5" w:rsidRPr="000C65E5" w:rsidRDefault="000C65E5" w:rsidP="000C65E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Zorgt voor techniek, licht, geluid, veiligheid.</w:t>
      </w:r>
    </w:p>
    <w:p w14:paraId="7C9932FF" w14:textId="77777777" w:rsidR="000C65E5" w:rsidRPr="000C65E5" w:rsidRDefault="000C65E5" w:rsidP="000C65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Programmamaker / Programmeur (bij festivals of culturele events)</w:t>
      </w:r>
    </w:p>
    <w:p w14:paraId="1C466304" w14:textId="77777777" w:rsidR="000C65E5" w:rsidRPr="000C65E5" w:rsidRDefault="000C65E5" w:rsidP="000C65E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Stelt inhoudelijk programma samen.</w:t>
      </w:r>
    </w:p>
    <w:p w14:paraId="53514607" w14:textId="77777777" w:rsidR="000C65E5" w:rsidRPr="000C65E5" w:rsidRDefault="000C65E5" w:rsidP="000C65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b/>
          <w:bCs/>
          <w:sz w:val="24"/>
          <w:szCs w:val="24"/>
          <w:lang w:val="nl-NL" w:eastAsia="nl-NL"/>
        </w:rPr>
        <w:t>Locatiemanager / Coördinator Evenementenlocatie</w:t>
      </w:r>
    </w:p>
    <w:p w14:paraId="6FF84F82" w14:textId="77777777" w:rsidR="000C65E5" w:rsidRPr="000C65E5" w:rsidRDefault="000C65E5" w:rsidP="000C65E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</w:pPr>
      <w:r w:rsidRPr="000C65E5">
        <w:rPr>
          <w:rFonts w:asciiTheme="majorHAnsi" w:eastAsia="Times New Roman" w:hAnsiTheme="majorHAnsi" w:cstheme="majorHAnsi"/>
          <w:sz w:val="24"/>
          <w:szCs w:val="24"/>
          <w:lang w:val="nl-NL" w:eastAsia="nl-NL"/>
        </w:rPr>
        <w:t>Beheer en organisatie van evenementen op een vaste locatie.</w:t>
      </w:r>
    </w:p>
    <w:p w14:paraId="147A1AFC" w14:textId="77777777" w:rsidR="000C65E5" w:rsidRPr="00D375C2" w:rsidRDefault="000C65E5" w:rsidP="000C65E5">
      <w:pPr>
        <w:pStyle w:val="Lijstalinea"/>
        <w:ind w:left="1440"/>
        <w:rPr>
          <w:rFonts w:asciiTheme="majorHAnsi" w:hAnsiTheme="majorHAnsi" w:cstheme="majorHAnsi"/>
          <w:lang w:val="nl-NL"/>
        </w:rPr>
      </w:pPr>
    </w:p>
    <w:sectPr w:rsidR="000C65E5" w:rsidRPr="00D375C2" w:rsidSect="0003461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40CCC" w14:textId="77777777" w:rsidR="00B73AA6" w:rsidRDefault="00B73AA6" w:rsidP="00D375C2">
      <w:pPr>
        <w:spacing w:after="0" w:line="240" w:lineRule="auto"/>
      </w:pPr>
      <w:r>
        <w:separator/>
      </w:r>
    </w:p>
  </w:endnote>
  <w:endnote w:type="continuationSeparator" w:id="0">
    <w:p w14:paraId="36360EB6" w14:textId="77777777" w:rsidR="00B73AA6" w:rsidRDefault="00B73AA6" w:rsidP="00D3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781527"/>
      <w:docPartObj>
        <w:docPartGallery w:val="Page Numbers (Bottom of Page)"/>
        <w:docPartUnique/>
      </w:docPartObj>
    </w:sdtPr>
    <w:sdtContent>
      <w:p w14:paraId="7EE046FB" w14:textId="637DDB4C" w:rsidR="00D375C2" w:rsidRDefault="00D375C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C1C50A0" w14:textId="77777777" w:rsidR="00D375C2" w:rsidRDefault="00D375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9B1C" w14:textId="77777777" w:rsidR="00B73AA6" w:rsidRDefault="00B73AA6" w:rsidP="00D375C2">
      <w:pPr>
        <w:spacing w:after="0" w:line="240" w:lineRule="auto"/>
      </w:pPr>
      <w:r>
        <w:separator/>
      </w:r>
    </w:p>
  </w:footnote>
  <w:footnote w:type="continuationSeparator" w:id="0">
    <w:p w14:paraId="604A856C" w14:textId="77777777" w:rsidR="00B73AA6" w:rsidRDefault="00B73AA6" w:rsidP="00D3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AFE9A" w14:textId="1D563CC8" w:rsidR="00D375C2" w:rsidRPr="00D375C2" w:rsidRDefault="00D375C2">
    <w:pPr>
      <w:pStyle w:val="Koptekst"/>
      <w:rPr>
        <w:lang w:val="nl-NL"/>
      </w:rPr>
    </w:pPr>
    <w:r w:rsidRPr="00D375C2">
      <w:rPr>
        <w:noProof/>
        <w:lang w:val="nl-NL"/>
      </w:rPr>
      <w:drawing>
        <wp:anchor distT="0" distB="0" distL="114300" distR="114300" simplePos="0" relativeHeight="251658240" behindDoc="0" locked="0" layoutInCell="1" allowOverlap="1" wp14:anchorId="66F9899C" wp14:editId="2E20C505">
          <wp:simplePos x="0" y="0"/>
          <wp:positionH relativeFrom="column">
            <wp:posOffset>-1142999</wp:posOffset>
          </wp:positionH>
          <wp:positionV relativeFrom="paragraph">
            <wp:posOffset>-428625</wp:posOffset>
          </wp:positionV>
          <wp:extent cx="1638300" cy="2925841"/>
          <wp:effectExtent l="0" t="0" r="0" b="8255"/>
          <wp:wrapNone/>
          <wp:docPr id="182038415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87" cy="293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3779AC"/>
    <w:multiLevelType w:val="multilevel"/>
    <w:tmpl w:val="314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D5C8E"/>
    <w:multiLevelType w:val="multilevel"/>
    <w:tmpl w:val="D6EE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D2FC9"/>
    <w:multiLevelType w:val="multilevel"/>
    <w:tmpl w:val="9280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3534E"/>
    <w:multiLevelType w:val="multilevel"/>
    <w:tmpl w:val="37B0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A7262"/>
    <w:multiLevelType w:val="multilevel"/>
    <w:tmpl w:val="D41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C147A"/>
    <w:multiLevelType w:val="multilevel"/>
    <w:tmpl w:val="7468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A2345"/>
    <w:multiLevelType w:val="multilevel"/>
    <w:tmpl w:val="ACAE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44863"/>
    <w:multiLevelType w:val="multilevel"/>
    <w:tmpl w:val="8A9A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DC36D4"/>
    <w:multiLevelType w:val="multilevel"/>
    <w:tmpl w:val="1E1A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03A34"/>
    <w:multiLevelType w:val="multilevel"/>
    <w:tmpl w:val="2F3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346959">
    <w:abstractNumId w:val="8"/>
  </w:num>
  <w:num w:numId="2" w16cid:durableId="548608874">
    <w:abstractNumId w:val="6"/>
  </w:num>
  <w:num w:numId="3" w16cid:durableId="1169448582">
    <w:abstractNumId w:val="5"/>
  </w:num>
  <w:num w:numId="4" w16cid:durableId="287660951">
    <w:abstractNumId w:val="4"/>
  </w:num>
  <w:num w:numId="5" w16cid:durableId="1103721382">
    <w:abstractNumId w:val="7"/>
  </w:num>
  <w:num w:numId="6" w16cid:durableId="520120966">
    <w:abstractNumId w:val="3"/>
  </w:num>
  <w:num w:numId="7" w16cid:durableId="1174035816">
    <w:abstractNumId w:val="2"/>
  </w:num>
  <w:num w:numId="8" w16cid:durableId="500858483">
    <w:abstractNumId w:val="1"/>
  </w:num>
  <w:num w:numId="9" w16cid:durableId="564609843">
    <w:abstractNumId w:val="0"/>
  </w:num>
  <w:num w:numId="10" w16cid:durableId="1329552435">
    <w:abstractNumId w:val="18"/>
  </w:num>
  <w:num w:numId="11" w16cid:durableId="9531223">
    <w:abstractNumId w:val="14"/>
  </w:num>
  <w:num w:numId="12" w16cid:durableId="1340036023">
    <w:abstractNumId w:val="11"/>
  </w:num>
  <w:num w:numId="13" w16cid:durableId="1673876956">
    <w:abstractNumId w:val="15"/>
  </w:num>
  <w:num w:numId="14" w16cid:durableId="1488324374">
    <w:abstractNumId w:val="12"/>
  </w:num>
  <w:num w:numId="15" w16cid:durableId="1844473402">
    <w:abstractNumId w:val="17"/>
  </w:num>
  <w:num w:numId="16" w16cid:durableId="511073581">
    <w:abstractNumId w:val="9"/>
  </w:num>
  <w:num w:numId="17" w16cid:durableId="737945559">
    <w:abstractNumId w:val="16"/>
  </w:num>
  <w:num w:numId="18" w16cid:durableId="685789146">
    <w:abstractNumId w:val="13"/>
  </w:num>
  <w:num w:numId="19" w16cid:durableId="1174763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216A"/>
    <w:rsid w:val="000C65E5"/>
    <w:rsid w:val="0015074B"/>
    <w:rsid w:val="00193D0E"/>
    <w:rsid w:val="001C153A"/>
    <w:rsid w:val="0029639D"/>
    <w:rsid w:val="00326F90"/>
    <w:rsid w:val="006B5B00"/>
    <w:rsid w:val="009569A2"/>
    <w:rsid w:val="00AA1D8D"/>
    <w:rsid w:val="00B47730"/>
    <w:rsid w:val="00B73AA6"/>
    <w:rsid w:val="00CB0664"/>
    <w:rsid w:val="00D375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9AB78"/>
  <w14:defaultImageDpi w14:val="300"/>
  <w15:docId w15:val="{95B43AE2-1BB7-4C1C-905B-94863D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0C65E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nsambulancehardenberg.nl/?gad_source=1&amp;gad_campaignid=21710537887&amp;gclid=EAIaIQobChMI2Zbkj4i3jQMVBoODBx0cCzaAEAAYASAAEgKwTvD_Bw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fkvvJrv8_Sc?si=d0YVImgixcDFyUt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1010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Tine Kieft-Oosterveld</cp:lastModifiedBy>
  <cp:revision>4</cp:revision>
  <dcterms:created xsi:type="dcterms:W3CDTF">2025-05-22T12:33:00Z</dcterms:created>
  <dcterms:modified xsi:type="dcterms:W3CDTF">2025-05-22T12:34:00Z</dcterms:modified>
  <cp:category/>
</cp:coreProperties>
</file>