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B683" w14:textId="77777777" w:rsidR="003F12F5" w:rsidRPr="00104F3D" w:rsidRDefault="0025402B">
      <w:pPr>
        <w:pStyle w:val="Kop1"/>
        <w:rPr>
          <w:rFonts w:ascii="Verdana" w:hAnsi="Verdana"/>
          <w:sz w:val="20"/>
          <w:szCs w:val="20"/>
          <w:lang w:val="nl-NL"/>
        </w:rPr>
      </w:pPr>
      <w:r w:rsidRPr="00104F3D">
        <w:rPr>
          <w:rFonts w:ascii="Verdana" w:hAnsi="Verdana"/>
          <w:sz w:val="20"/>
          <w:szCs w:val="20"/>
          <w:lang w:val="nl-NL"/>
        </w:rPr>
        <w:t>Lesopdracht: Zakelijke mail schrijven</w:t>
      </w:r>
    </w:p>
    <w:p w14:paraId="44A584AC" w14:textId="77777777" w:rsidR="003F12F5" w:rsidRPr="00104F3D" w:rsidRDefault="0025402B">
      <w:pPr>
        <w:pStyle w:val="Kop2"/>
        <w:rPr>
          <w:rFonts w:ascii="Verdana" w:hAnsi="Verdana"/>
          <w:sz w:val="20"/>
          <w:szCs w:val="20"/>
          <w:lang w:val="nl-NL"/>
        </w:rPr>
      </w:pPr>
      <w:r w:rsidRPr="00104F3D">
        <w:rPr>
          <w:rFonts w:ascii="Verdana" w:hAnsi="Verdana"/>
          <w:sz w:val="20"/>
          <w:szCs w:val="20"/>
          <w:lang w:val="nl-NL"/>
        </w:rPr>
        <w:t>Leerdoel</w:t>
      </w:r>
    </w:p>
    <w:p w14:paraId="1CDFA675" w14:textId="77777777" w:rsidR="003F12F5" w:rsidRPr="00104F3D" w:rsidRDefault="0025402B">
      <w:pPr>
        <w:rPr>
          <w:rFonts w:ascii="Verdana" w:hAnsi="Verdana"/>
          <w:sz w:val="20"/>
          <w:szCs w:val="20"/>
          <w:lang w:val="nl-NL"/>
        </w:rPr>
      </w:pPr>
      <w:r w:rsidRPr="00104F3D">
        <w:rPr>
          <w:rFonts w:ascii="Verdana" w:hAnsi="Verdana"/>
          <w:sz w:val="20"/>
          <w:szCs w:val="20"/>
          <w:lang w:val="nl-NL"/>
        </w:rPr>
        <w:t>Na deze opdracht kun je een korte, duidelijke en nette zakelijke mail opstellen die past bij een situatie binnen Economie &amp; Ondernemen.</w:t>
      </w:r>
    </w:p>
    <w:p w14:paraId="4B01A687" w14:textId="77777777" w:rsidR="003F12F5" w:rsidRPr="00104F3D" w:rsidRDefault="0025402B">
      <w:pPr>
        <w:pStyle w:val="Kop2"/>
        <w:rPr>
          <w:rFonts w:ascii="Verdana" w:hAnsi="Verdana"/>
          <w:sz w:val="20"/>
          <w:szCs w:val="20"/>
          <w:lang w:val="nl-NL"/>
        </w:rPr>
      </w:pPr>
      <w:r w:rsidRPr="00104F3D">
        <w:rPr>
          <w:rFonts w:ascii="Verdana" w:hAnsi="Verdana"/>
          <w:sz w:val="20"/>
          <w:szCs w:val="20"/>
          <w:lang w:val="nl-NL"/>
        </w:rPr>
        <w:t>Uitleg</w:t>
      </w:r>
    </w:p>
    <w:p w14:paraId="195E6296" w14:textId="77777777" w:rsidR="003F12F5" w:rsidRPr="00104F3D" w:rsidRDefault="0025402B">
      <w:pPr>
        <w:rPr>
          <w:rFonts w:ascii="Verdana" w:hAnsi="Verdana"/>
          <w:sz w:val="20"/>
          <w:szCs w:val="20"/>
          <w:lang w:val="nl-NL"/>
        </w:rPr>
      </w:pPr>
      <w:r w:rsidRPr="00104F3D">
        <w:rPr>
          <w:rFonts w:ascii="Verdana" w:hAnsi="Verdana"/>
          <w:sz w:val="20"/>
          <w:szCs w:val="20"/>
          <w:lang w:val="nl-NL"/>
        </w:rPr>
        <w:t xml:space="preserve">Een zakelijke mail ziet er anders uit dan een berichtje naar </w:t>
      </w:r>
      <w:r w:rsidRPr="00104F3D">
        <w:rPr>
          <w:rFonts w:ascii="Verdana" w:hAnsi="Verdana"/>
          <w:sz w:val="20"/>
          <w:szCs w:val="20"/>
          <w:lang w:val="nl-NL"/>
        </w:rPr>
        <w:t>een vriend. Belangrijk:</w:t>
      </w:r>
      <w:r w:rsidRPr="00104F3D">
        <w:rPr>
          <w:rFonts w:ascii="Verdana" w:hAnsi="Verdana"/>
          <w:sz w:val="20"/>
          <w:szCs w:val="20"/>
          <w:lang w:val="nl-NL"/>
        </w:rPr>
        <w:br/>
        <w:t>- Zakelijke aanhef: “Geachte” of “Beste” + naam.</w:t>
      </w:r>
      <w:r w:rsidRPr="00104F3D">
        <w:rPr>
          <w:rFonts w:ascii="Verdana" w:hAnsi="Verdana"/>
          <w:sz w:val="20"/>
          <w:szCs w:val="20"/>
          <w:lang w:val="nl-NL"/>
        </w:rPr>
        <w:br/>
        <w:t>- Korte, duidelijke tekst: 1 onderwerp per mail.</w:t>
      </w:r>
      <w:r w:rsidRPr="00104F3D">
        <w:rPr>
          <w:rFonts w:ascii="Verdana" w:hAnsi="Verdana"/>
          <w:sz w:val="20"/>
          <w:szCs w:val="20"/>
          <w:lang w:val="nl-NL"/>
        </w:rPr>
        <w:br/>
        <w:t>- Correcte afsluiting: “Met vriendelijke groet” + je naam.</w:t>
      </w:r>
      <w:r w:rsidRPr="00104F3D">
        <w:rPr>
          <w:rFonts w:ascii="Verdana" w:hAnsi="Verdana"/>
          <w:sz w:val="20"/>
          <w:szCs w:val="20"/>
          <w:lang w:val="nl-NL"/>
        </w:rPr>
        <w:br/>
        <w:t>- Geen afkortingen of emoji’s.</w:t>
      </w:r>
    </w:p>
    <w:p w14:paraId="54F8CA4A" w14:textId="77777777" w:rsidR="003F12F5" w:rsidRPr="00104F3D" w:rsidRDefault="0025402B">
      <w:pPr>
        <w:pStyle w:val="Kop3"/>
        <w:rPr>
          <w:rFonts w:ascii="Verdana" w:hAnsi="Verdana"/>
          <w:sz w:val="20"/>
          <w:szCs w:val="20"/>
          <w:lang w:val="nl-NL"/>
        </w:rPr>
      </w:pPr>
      <w:r w:rsidRPr="00104F3D">
        <w:rPr>
          <w:rFonts w:ascii="Verdana" w:hAnsi="Verdana"/>
          <w:sz w:val="20"/>
          <w:szCs w:val="20"/>
          <w:lang w:val="nl-NL"/>
        </w:rPr>
        <w:t>Voorbeeld 1: Vraag om informatie</w:t>
      </w:r>
    </w:p>
    <w:p w14:paraId="677562C1" w14:textId="77777777" w:rsidR="003F12F5" w:rsidRDefault="0025402B">
      <w:pPr>
        <w:rPr>
          <w:rFonts w:ascii="Verdana" w:hAnsi="Verdana"/>
          <w:sz w:val="20"/>
          <w:szCs w:val="20"/>
          <w:lang w:val="nl-NL"/>
        </w:rPr>
      </w:pPr>
      <w:r w:rsidRPr="00104F3D">
        <w:rPr>
          <w:rFonts w:ascii="Verdana" w:hAnsi="Verdana"/>
          <w:b/>
          <w:bCs/>
          <w:sz w:val="20"/>
          <w:szCs w:val="20"/>
          <w:lang w:val="nl-NL"/>
        </w:rPr>
        <w:t>Onderwerp:</w:t>
      </w:r>
      <w:r w:rsidRPr="00104F3D">
        <w:rPr>
          <w:rFonts w:ascii="Verdana" w:hAnsi="Verdana"/>
          <w:sz w:val="20"/>
          <w:szCs w:val="20"/>
          <w:lang w:val="nl-NL"/>
        </w:rPr>
        <w:t xml:space="preserve"> Vraag over openingstijden</w:t>
      </w:r>
      <w:r w:rsidRPr="00104F3D">
        <w:rPr>
          <w:rFonts w:ascii="Verdana" w:hAnsi="Verdana"/>
          <w:sz w:val="20"/>
          <w:szCs w:val="20"/>
          <w:lang w:val="nl-NL"/>
        </w:rPr>
        <w:br/>
      </w:r>
      <w:r w:rsidRPr="00104F3D">
        <w:rPr>
          <w:rFonts w:ascii="Verdana" w:hAnsi="Verdana"/>
          <w:b/>
          <w:bCs/>
          <w:sz w:val="20"/>
          <w:szCs w:val="20"/>
          <w:lang w:val="nl-NL"/>
        </w:rPr>
        <w:t>Aanhef:</w:t>
      </w:r>
      <w:r w:rsidRPr="00104F3D">
        <w:rPr>
          <w:rFonts w:ascii="Verdana" w:hAnsi="Verdana"/>
          <w:sz w:val="20"/>
          <w:szCs w:val="20"/>
          <w:lang w:val="nl-NL"/>
        </w:rPr>
        <w:t xml:space="preserve"> Geachte heer Jansen,</w:t>
      </w:r>
      <w:r w:rsidRPr="00104F3D">
        <w:rPr>
          <w:rFonts w:ascii="Verdana" w:hAnsi="Verdana"/>
          <w:sz w:val="20"/>
          <w:szCs w:val="20"/>
          <w:lang w:val="nl-NL"/>
        </w:rPr>
        <w:br/>
      </w:r>
      <w:r w:rsidRPr="00104F3D">
        <w:rPr>
          <w:rFonts w:ascii="Verdana" w:hAnsi="Verdana"/>
          <w:b/>
          <w:bCs/>
          <w:sz w:val="20"/>
          <w:szCs w:val="20"/>
          <w:lang w:val="nl-NL"/>
        </w:rPr>
        <w:t>Tekst:</w:t>
      </w:r>
      <w:r w:rsidRPr="00104F3D">
        <w:rPr>
          <w:rFonts w:ascii="Verdana" w:hAnsi="Verdana"/>
          <w:sz w:val="20"/>
          <w:szCs w:val="20"/>
          <w:lang w:val="nl-NL"/>
        </w:rPr>
        <w:br/>
        <w:t>Ik heb een vraag over de openingstijden van uw winkel. Kunt u mij laten weten of u ook op zaterdagmiddag open bent?</w:t>
      </w:r>
      <w:r w:rsidRPr="00104F3D">
        <w:rPr>
          <w:rFonts w:ascii="Verdana" w:hAnsi="Verdana"/>
          <w:sz w:val="20"/>
          <w:szCs w:val="20"/>
          <w:lang w:val="nl-NL"/>
        </w:rPr>
        <w:br/>
      </w:r>
      <w:r w:rsidRPr="00104F3D">
        <w:rPr>
          <w:rFonts w:ascii="Verdana" w:hAnsi="Verdana"/>
          <w:b/>
          <w:bCs/>
          <w:sz w:val="20"/>
          <w:szCs w:val="20"/>
          <w:lang w:val="nl-NL"/>
        </w:rPr>
        <w:t>Afsluiting:</w:t>
      </w:r>
      <w:r w:rsidRPr="00104F3D">
        <w:rPr>
          <w:rFonts w:ascii="Verdana" w:hAnsi="Verdana"/>
          <w:sz w:val="20"/>
          <w:szCs w:val="20"/>
          <w:lang w:val="nl-NL"/>
        </w:rPr>
        <w:br/>
        <w:t>Met vriendelijke groet,</w:t>
      </w:r>
      <w:r w:rsidRPr="00104F3D">
        <w:rPr>
          <w:rFonts w:ascii="Verdana" w:hAnsi="Verdana"/>
          <w:sz w:val="20"/>
          <w:szCs w:val="20"/>
          <w:lang w:val="nl-NL"/>
        </w:rPr>
        <w:br/>
        <w:t>Samira van Dijk</w:t>
      </w:r>
    </w:p>
    <w:p w14:paraId="44C7FB5E" w14:textId="77777777" w:rsidR="0043536D" w:rsidRPr="00104F3D" w:rsidRDefault="0043536D">
      <w:pPr>
        <w:rPr>
          <w:rFonts w:ascii="Verdana" w:hAnsi="Verdana"/>
          <w:sz w:val="20"/>
          <w:szCs w:val="20"/>
          <w:lang w:val="nl-NL"/>
        </w:rPr>
      </w:pPr>
    </w:p>
    <w:p w14:paraId="1D5A7935" w14:textId="77777777" w:rsidR="003F12F5" w:rsidRPr="00104F3D" w:rsidRDefault="0025402B">
      <w:pPr>
        <w:pStyle w:val="Kop3"/>
        <w:rPr>
          <w:rFonts w:ascii="Verdana" w:hAnsi="Verdana"/>
          <w:sz w:val="20"/>
          <w:szCs w:val="20"/>
          <w:lang w:val="nl-NL"/>
        </w:rPr>
      </w:pPr>
      <w:r w:rsidRPr="00104F3D">
        <w:rPr>
          <w:rFonts w:ascii="Verdana" w:hAnsi="Verdana"/>
          <w:sz w:val="20"/>
          <w:szCs w:val="20"/>
          <w:lang w:val="nl-NL"/>
        </w:rPr>
        <w:t>Voorbeeld 2: Afspraak bevestigen</w:t>
      </w:r>
    </w:p>
    <w:p w14:paraId="32E899BB" w14:textId="77777777" w:rsidR="003F12F5" w:rsidRDefault="0025402B">
      <w:pPr>
        <w:rPr>
          <w:rFonts w:ascii="Verdana" w:hAnsi="Verdana"/>
          <w:sz w:val="20"/>
          <w:szCs w:val="20"/>
          <w:lang w:val="nl-NL"/>
        </w:rPr>
      </w:pPr>
      <w:r w:rsidRPr="00104F3D">
        <w:rPr>
          <w:rFonts w:ascii="Verdana" w:hAnsi="Verdana"/>
          <w:b/>
          <w:bCs/>
          <w:sz w:val="20"/>
          <w:szCs w:val="20"/>
          <w:lang w:val="nl-NL"/>
        </w:rPr>
        <w:t>Onderwerp</w:t>
      </w:r>
      <w:r w:rsidRPr="00104F3D">
        <w:rPr>
          <w:rFonts w:ascii="Verdana" w:hAnsi="Verdana"/>
          <w:sz w:val="20"/>
          <w:szCs w:val="20"/>
          <w:lang w:val="nl-NL"/>
        </w:rPr>
        <w:t>: Bevestiging afspraak</w:t>
      </w:r>
      <w:r w:rsidRPr="00104F3D">
        <w:rPr>
          <w:rFonts w:ascii="Verdana" w:hAnsi="Verdana"/>
          <w:sz w:val="20"/>
          <w:szCs w:val="20"/>
          <w:lang w:val="nl-NL"/>
        </w:rPr>
        <w:br/>
      </w:r>
      <w:r w:rsidRPr="00104F3D">
        <w:rPr>
          <w:rFonts w:ascii="Verdana" w:hAnsi="Verdana"/>
          <w:b/>
          <w:bCs/>
          <w:sz w:val="20"/>
          <w:szCs w:val="20"/>
          <w:lang w:val="nl-NL"/>
        </w:rPr>
        <w:t>Aanhef:</w:t>
      </w:r>
      <w:r w:rsidRPr="00104F3D">
        <w:rPr>
          <w:rFonts w:ascii="Verdana" w:hAnsi="Verdana"/>
          <w:sz w:val="20"/>
          <w:szCs w:val="20"/>
          <w:lang w:val="nl-NL"/>
        </w:rPr>
        <w:t xml:space="preserve"> Beste mevrouw Bakker,</w:t>
      </w:r>
      <w:r w:rsidRPr="00104F3D">
        <w:rPr>
          <w:rFonts w:ascii="Verdana" w:hAnsi="Verdana"/>
          <w:sz w:val="20"/>
          <w:szCs w:val="20"/>
          <w:lang w:val="nl-NL"/>
        </w:rPr>
        <w:br/>
      </w:r>
      <w:r w:rsidRPr="00104F3D">
        <w:rPr>
          <w:rFonts w:ascii="Verdana" w:hAnsi="Verdana"/>
          <w:b/>
          <w:bCs/>
          <w:sz w:val="20"/>
          <w:szCs w:val="20"/>
          <w:lang w:val="nl-NL"/>
        </w:rPr>
        <w:t>Tekst:</w:t>
      </w:r>
      <w:r w:rsidRPr="00104F3D">
        <w:rPr>
          <w:rFonts w:ascii="Verdana" w:hAnsi="Verdana"/>
          <w:sz w:val="20"/>
          <w:szCs w:val="20"/>
          <w:lang w:val="nl-NL"/>
        </w:rPr>
        <w:br/>
        <w:t>Hierbij bevestig ik onze afspraak voor dinsdag 12 september om 10.00 uur. Ik zie u dan in ons kantoor in Zwolle.</w:t>
      </w:r>
      <w:r w:rsidRPr="00104F3D">
        <w:rPr>
          <w:rFonts w:ascii="Verdana" w:hAnsi="Verdana"/>
          <w:sz w:val="20"/>
          <w:szCs w:val="20"/>
          <w:lang w:val="nl-NL"/>
        </w:rPr>
        <w:br/>
      </w:r>
      <w:r w:rsidRPr="00104F3D">
        <w:rPr>
          <w:rFonts w:ascii="Verdana" w:hAnsi="Verdana"/>
          <w:b/>
          <w:bCs/>
          <w:sz w:val="20"/>
          <w:szCs w:val="20"/>
          <w:lang w:val="nl-NL"/>
        </w:rPr>
        <w:t>Afsluiting:</w:t>
      </w:r>
      <w:r w:rsidRPr="00104F3D">
        <w:rPr>
          <w:rFonts w:ascii="Verdana" w:hAnsi="Verdana"/>
          <w:sz w:val="20"/>
          <w:szCs w:val="20"/>
          <w:lang w:val="nl-NL"/>
        </w:rPr>
        <w:br/>
        <w:t>Met vriendelijke groet,</w:t>
      </w:r>
      <w:r w:rsidRPr="00104F3D">
        <w:rPr>
          <w:rFonts w:ascii="Verdana" w:hAnsi="Verdana"/>
          <w:sz w:val="20"/>
          <w:szCs w:val="20"/>
          <w:lang w:val="nl-NL"/>
        </w:rPr>
        <w:br/>
        <w:t>Jens Peters</w:t>
      </w:r>
    </w:p>
    <w:p w14:paraId="02B3D0A0" w14:textId="77777777" w:rsidR="00104F3D" w:rsidRDefault="00104F3D">
      <w:pPr>
        <w:rPr>
          <w:rFonts w:ascii="Verdana" w:hAnsi="Verdana"/>
          <w:sz w:val="20"/>
          <w:szCs w:val="20"/>
          <w:lang w:val="nl-NL"/>
        </w:rPr>
      </w:pPr>
    </w:p>
    <w:p w14:paraId="76F1C4FD" w14:textId="77777777" w:rsidR="00104F3D" w:rsidRDefault="00104F3D">
      <w:pPr>
        <w:rPr>
          <w:rFonts w:ascii="Verdana" w:hAnsi="Verdana"/>
          <w:sz w:val="20"/>
          <w:szCs w:val="20"/>
          <w:lang w:val="nl-NL"/>
        </w:rPr>
      </w:pPr>
    </w:p>
    <w:p w14:paraId="29D004E7" w14:textId="77777777" w:rsidR="00104F3D" w:rsidRDefault="00104F3D">
      <w:pPr>
        <w:rPr>
          <w:rFonts w:ascii="Verdana" w:hAnsi="Verdana"/>
          <w:sz w:val="20"/>
          <w:szCs w:val="20"/>
          <w:lang w:val="nl-NL"/>
        </w:rPr>
      </w:pPr>
    </w:p>
    <w:p w14:paraId="68B875E6" w14:textId="77777777" w:rsidR="00104F3D" w:rsidRDefault="00104F3D">
      <w:pPr>
        <w:rPr>
          <w:rFonts w:ascii="Verdana" w:hAnsi="Verdana"/>
          <w:sz w:val="20"/>
          <w:szCs w:val="20"/>
          <w:lang w:val="nl-NL"/>
        </w:rPr>
      </w:pPr>
    </w:p>
    <w:p w14:paraId="36C5F8FD" w14:textId="77777777" w:rsidR="00104F3D" w:rsidRDefault="00104F3D">
      <w:pPr>
        <w:rPr>
          <w:rFonts w:ascii="Verdana" w:hAnsi="Verdana"/>
          <w:sz w:val="20"/>
          <w:szCs w:val="20"/>
          <w:lang w:val="nl-NL"/>
        </w:rPr>
      </w:pPr>
    </w:p>
    <w:p w14:paraId="36C0CA2C" w14:textId="77777777" w:rsidR="00104F3D" w:rsidRDefault="00104F3D">
      <w:pPr>
        <w:rPr>
          <w:rFonts w:ascii="Verdana" w:hAnsi="Verdana"/>
          <w:sz w:val="20"/>
          <w:szCs w:val="20"/>
          <w:lang w:val="nl-NL"/>
        </w:rPr>
      </w:pPr>
    </w:p>
    <w:p w14:paraId="5D1B7078" w14:textId="77777777" w:rsidR="00104F3D" w:rsidRDefault="00104F3D">
      <w:pPr>
        <w:rPr>
          <w:rFonts w:ascii="Verdana" w:hAnsi="Verdana"/>
          <w:sz w:val="20"/>
          <w:szCs w:val="20"/>
          <w:lang w:val="nl-NL"/>
        </w:rPr>
      </w:pPr>
    </w:p>
    <w:p w14:paraId="76DBD177" w14:textId="77777777" w:rsidR="00104F3D" w:rsidRDefault="00104F3D">
      <w:pPr>
        <w:rPr>
          <w:rFonts w:ascii="Verdana" w:hAnsi="Verdana"/>
          <w:sz w:val="20"/>
          <w:szCs w:val="20"/>
          <w:lang w:val="nl-NL"/>
        </w:rPr>
      </w:pPr>
    </w:p>
    <w:p w14:paraId="127CE8EE" w14:textId="77777777" w:rsidR="00104F3D" w:rsidRPr="00104F3D" w:rsidRDefault="00104F3D">
      <w:pPr>
        <w:rPr>
          <w:rFonts w:ascii="Verdana" w:hAnsi="Verdana"/>
          <w:sz w:val="20"/>
          <w:szCs w:val="20"/>
          <w:lang w:val="nl-NL"/>
        </w:rPr>
      </w:pPr>
    </w:p>
    <w:p w14:paraId="480A5F3B" w14:textId="2B6126F7" w:rsidR="00104F3D" w:rsidRDefault="0025402B" w:rsidP="00104F3D">
      <w:pPr>
        <w:pStyle w:val="Kop2"/>
        <w:rPr>
          <w:rFonts w:ascii="Verdana" w:hAnsi="Verdana"/>
          <w:sz w:val="20"/>
          <w:szCs w:val="20"/>
          <w:lang w:val="nl-NL"/>
        </w:rPr>
      </w:pPr>
      <w:r w:rsidRPr="00104F3D">
        <w:rPr>
          <w:rFonts w:ascii="Verdana" w:hAnsi="Verdana"/>
          <w:sz w:val="20"/>
          <w:szCs w:val="20"/>
          <w:lang w:val="nl-NL"/>
        </w:rPr>
        <w:t>Sjabloon Zakelijke Mail</w:t>
      </w:r>
    </w:p>
    <w:p w14:paraId="7BF3DB24" w14:textId="688CA8D4" w:rsidR="00104F3D" w:rsidRPr="0043536D" w:rsidRDefault="00104F3D" w:rsidP="00104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nl-NL"/>
        </w:rPr>
      </w:pPr>
      <w:r w:rsidRPr="0043536D">
        <w:rPr>
          <w:rFonts w:ascii="Verdana" w:hAnsi="Verdana"/>
          <w:sz w:val="20"/>
          <w:szCs w:val="20"/>
          <w:lang w:val="nl-NL"/>
        </w:rPr>
        <w:t>Aan ……………………………..</w:t>
      </w:r>
    </w:p>
    <w:p w14:paraId="6FD9C2D6" w14:textId="29228D7B" w:rsidR="00104F3D" w:rsidRPr="0043536D" w:rsidRDefault="00104F3D" w:rsidP="00104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nl-NL"/>
        </w:rPr>
      </w:pPr>
      <w:r w:rsidRPr="0043536D">
        <w:rPr>
          <w:rFonts w:ascii="Verdana" w:hAnsi="Verdana"/>
          <w:sz w:val="20"/>
          <w:szCs w:val="20"/>
          <w:lang w:val="nl-NL"/>
        </w:rPr>
        <w:t>CC …………………………..</w:t>
      </w:r>
    </w:p>
    <w:p w14:paraId="61794FB2" w14:textId="748D8BFE" w:rsidR="003F12F5" w:rsidRPr="0043536D" w:rsidRDefault="0025402B" w:rsidP="00104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nl-NL"/>
        </w:rPr>
      </w:pPr>
      <w:r w:rsidRPr="0043536D">
        <w:rPr>
          <w:rFonts w:ascii="Verdana" w:hAnsi="Verdana"/>
          <w:sz w:val="20"/>
          <w:szCs w:val="20"/>
          <w:lang w:val="nl-NL"/>
        </w:rPr>
        <w:t>Onderwerp: ..................................................</w:t>
      </w:r>
      <w:r w:rsidRPr="0043536D">
        <w:rPr>
          <w:rFonts w:ascii="Verdana" w:hAnsi="Verdana"/>
          <w:sz w:val="20"/>
          <w:szCs w:val="20"/>
          <w:lang w:val="nl-NL"/>
        </w:rPr>
        <w:br/>
      </w:r>
      <w:r w:rsidRPr="0043536D">
        <w:rPr>
          <w:rFonts w:ascii="Verdana" w:hAnsi="Verdana"/>
          <w:sz w:val="20"/>
          <w:szCs w:val="20"/>
          <w:lang w:val="nl-NL"/>
        </w:rPr>
        <w:br/>
        <w:t xml:space="preserve">Aanhef: </w:t>
      </w:r>
      <w:r w:rsidR="0043536D">
        <w:rPr>
          <w:rFonts w:ascii="Verdana" w:hAnsi="Verdana"/>
          <w:sz w:val="20"/>
          <w:szCs w:val="20"/>
          <w:lang w:val="nl-NL"/>
        </w:rPr>
        <w:t>…………………………..</w:t>
      </w:r>
      <w:r w:rsidRPr="0043536D">
        <w:rPr>
          <w:rFonts w:ascii="Verdana" w:hAnsi="Verdana"/>
          <w:sz w:val="20"/>
          <w:szCs w:val="20"/>
          <w:lang w:val="nl-NL"/>
        </w:rPr>
        <w:br/>
      </w:r>
      <w:r w:rsidRPr="0043536D">
        <w:rPr>
          <w:rFonts w:ascii="Verdana" w:hAnsi="Verdana"/>
          <w:sz w:val="20"/>
          <w:szCs w:val="20"/>
          <w:lang w:val="nl-NL"/>
        </w:rPr>
        <w:br/>
        <w:t>Tekst:</w:t>
      </w:r>
      <w:r w:rsidRPr="0043536D">
        <w:rPr>
          <w:rFonts w:ascii="Verdana" w:hAnsi="Verdana"/>
          <w:sz w:val="20"/>
          <w:szCs w:val="20"/>
          <w:lang w:val="nl-NL"/>
        </w:rPr>
        <w:br/>
        <w:t>..................................................</w:t>
      </w:r>
      <w:r w:rsidRPr="0043536D">
        <w:rPr>
          <w:rFonts w:ascii="Verdana" w:hAnsi="Verdana"/>
          <w:sz w:val="20"/>
          <w:szCs w:val="20"/>
          <w:lang w:val="nl-NL"/>
        </w:rPr>
        <w:br/>
        <w:t>..................................................</w:t>
      </w:r>
      <w:r w:rsidRPr="0043536D">
        <w:rPr>
          <w:rFonts w:ascii="Verdana" w:hAnsi="Verdana"/>
          <w:sz w:val="20"/>
          <w:szCs w:val="20"/>
          <w:lang w:val="nl-NL"/>
        </w:rPr>
        <w:br/>
        <w:t>..................................................</w:t>
      </w:r>
      <w:r w:rsidRPr="0043536D">
        <w:rPr>
          <w:rFonts w:ascii="Verdana" w:hAnsi="Verdana"/>
          <w:sz w:val="20"/>
          <w:szCs w:val="20"/>
          <w:lang w:val="nl-NL"/>
        </w:rPr>
        <w:br/>
      </w:r>
      <w:r w:rsidRPr="0043536D">
        <w:rPr>
          <w:rFonts w:ascii="Verdana" w:hAnsi="Verdana"/>
          <w:sz w:val="20"/>
          <w:szCs w:val="20"/>
          <w:lang w:val="nl-NL"/>
        </w:rPr>
        <w:br/>
        <w:t>Afsluiting:</w:t>
      </w:r>
      <w:r w:rsidRPr="0043536D">
        <w:rPr>
          <w:rFonts w:ascii="Verdana" w:hAnsi="Verdana"/>
          <w:sz w:val="20"/>
          <w:szCs w:val="20"/>
          <w:lang w:val="nl-NL"/>
        </w:rPr>
        <w:br/>
        <w:t>Met vriendelijke groet,</w:t>
      </w:r>
      <w:r w:rsidRPr="0043536D">
        <w:rPr>
          <w:rFonts w:ascii="Verdana" w:hAnsi="Verdana"/>
          <w:sz w:val="20"/>
          <w:szCs w:val="20"/>
          <w:lang w:val="nl-NL"/>
        </w:rPr>
        <w:br/>
        <w:t>..................................................</w:t>
      </w:r>
    </w:p>
    <w:p w14:paraId="3E82D468" w14:textId="77777777" w:rsidR="0043536D" w:rsidRDefault="0043536D">
      <w:pPr>
        <w:pStyle w:val="Kop2"/>
        <w:rPr>
          <w:rFonts w:ascii="Verdana" w:hAnsi="Verdana"/>
          <w:sz w:val="20"/>
          <w:szCs w:val="20"/>
          <w:lang w:val="nl-NL"/>
        </w:rPr>
      </w:pPr>
    </w:p>
    <w:p w14:paraId="0107B0C7" w14:textId="77777777" w:rsidR="0043536D" w:rsidRDefault="0043536D">
      <w:pPr>
        <w:pStyle w:val="Kop2"/>
        <w:rPr>
          <w:rFonts w:ascii="Verdana" w:hAnsi="Verdana"/>
          <w:sz w:val="20"/>
          <w:szCs w:val="20"/>
          <w:lang w:val="nl-NL"/>
        </w:rPr>
      </w:pPr>
    </w:p>
    <w:p w14:paraId="05F35442" w14:textId="3C1B5E91" w:rsidR="003F12F5" w:rsidRPr="0043536D" w:rsidRDefault="0025402B">
      <w:pPr>
        <w:pStyle w:val="Kop2"/>
        <w:rPr>
          <w:rFonts w:ascii="Verdana" w:hAnsi="Verdana"/>
          <w:sz w:val="20"/>
          <w:szCs w:val="20"/>
          <w:lang w:val="nl-NL"/>
        </w:rPr>
      </w:pPr>
      <w:r w:rsidRPr="0043536D">
        <w:rPr>
          <w:rFonts w:ascii="Verdana" w:hAnsi="Verdana"/>
          <w:sz w:val="20"/>
          <w:szCs w:val="20"/>
          <w:lang w:val="nl-NL"/>
        </w:rPr>
        <w:t>Opdracht</w:t>
      </w:r>
    </w:p>
    <w:p w14:paraId="149865D4" w14:textId="139CAFB4" w:rsidR="00104F3D" w:rsidRPr="0043536D" w:rsidRDefault="0025402B">
      <w:pPr>
        <w:rPr>
          <w:rFonts w:ascii="Verdana" w:hAnsi="Verdana"/>
          <w:sz w:val="20"/>
          <w:szCs w:val="20"/>
          <w:lang w:val="nl-NL"/>
        </w:rPr>
      </w:pPr>
      <w:r w:rsidRPr="0043536D">
        <w:rPr>
          <w:rFonts w:ascii="Verdana" w:hAnsi="Verdana"/>
          <w:sz w:val="20"/>
          <w:szCs w:val="20"/>
          <w:lang w:val="nl-NL"/>
        </w:rPr>
        <w:t>Lees de voorbeelden.</w:t>
      </w:r>
      <w:r w:rsidRPr="0043536D">
        <w:rPr>
          <w:rFonts w:ascii="Verdana" w:hAnsi="Verdana"/>
          <w:sz w:val="20"/>
          <w:szCs w:val="20"/>
          <w:lang w:val="nl-NL"/>
        </w:rPr>
        <w:br/>
      </w:r>
      <w:r w:rsidR="00104F3D" w:rsidRPr="0043536D">
        <w:rPr>
          <w:rFonts w:ascii="Verdana" w:hAnsi="Verdana"/>
          <w:sz w:val="20"/>
          <w:szCs w:val="20"/>
          <w:lang w:val="nl-NL"/>
        </w:rPr>
        <w:t>Maak 3 e-mails</w:t>
      </w:r>
    </w:p>
    <w:p w14:paraId="040B2612" w14:textId="682F52EE" w:rsidR="0043536D" w:rsidRDefault="0043536D" w:rsidP="0043536D">
      <w:pPr>
        <w:pStyle w:val="Geenafstand"/>
        <w:numPr>
          <w:ilvl w:val="0"/>
          <w:numId w:val="12"/>
        </w:numPr>
        <w:rPr>
          <w:rFonts w:ascii="Verdana" w:hAnsi="Verdana"/>
          <w:sz w:val="20"/>
          <w:szCs w:val="20"/>
          <w:lang w:val="nl-NL"/>
        </w:rPr>
      </w:pPr>
      <w:r w:rsidRPr="0043536D">
        <w:rPr>
          <w:rFonts w:ascii="Verdana" w:hAnsi="Verdana"/>
          <w:sz w:val="20"/>
          <w:szCs w:val="20"/>
          <w:lang w:val="nl-NL"/>
        </w:rPr>
        <w:t xml:space="preserve">Je vraagt of je je boekverslag per mail mag inleveren bij je </w:t>
      </w:r>
      <w:r>
        <w:rPr>
          <w:rFonts w:ascii="Verdana" w:hAnsi="Verdana"/>
          <w:sz w:val="20"/>
          <w:szCs w:val="20"/>
          <w:lang w:val="nl-NL"/>
        </w:rPr>
        <w:t xml:space="preserve">leraar </w:t>
      </w:r>
      <w:r w:rsidRPr="0043536D">
        <w:rPr>
          <w:rFonts w:ascii="Verdana" w:hAnsi="Verdana"/>
          <w:sz w:val="20"/>
          <w:szCs w:val="20"/>
          <w:lang w:val="nl-NL"/>
        </w:rPr>
        <w:t>Nederlands</w:t>
      </w:r>
    </w:p>
    <w:p w14:paraId="191207E5" w14:textId="2C2467E8" w:rsidR="0043536D" w:rsidRDefault="0043536D" w:rsidP="0043536D">
      <w:pPr>
        <w:pStyle w:val="Geenafstand"/>
        <w:ind w:left="72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Gebruik het emailadres van je leraar Nederlands</w:t>
      </w:r>
    </w:p>
    <w:p w14:paraId="17174C7A" w14:textId="77777777" w:rsidR="0043536D" w:rsidRPr="0043536D" w:rsidRDefault="0043536D" w:rsidP="0043536D">
      <w:pPr>
        <w:pStyle w:val="Geenafstand"/>
        <w:ind w:left="720"/>
        <w:rPr>
          <w:rFonts w:ascii="Verdana" w:hAnsi="Verdana"/>
          <w:sz w:val="20"/>
          <w:szCs w:val="20"/>
          <w:lang w:val="nl-NL"/>
        </w:rPr>
      </w:pPr>
    </w:p>
    <w:p w14:paraId="31DB7887" w14:textId="742C3F7B" w:rsidR="00104F3D" w:rsidRPr="0043536D" w:rsidRDefault="0025402B" w:rsidP="0043536D">
      <w:pPr>
        <w:pStyle w:val="Lijstalinea"/>
        <w:numPr>
          <w:ilvl w:val="0"/>
          <w:numId w:val="12"/>
        </w:numPr>
        <w:rPr>
          <w:rFonts w:ascii="Verdana" w:hAnsi="Verdana"/>
          <w:sz w:val="20"/>
          <w:szCs w:val="20"/>
          <w:lang w:val="nl-NL"/>
        </w:rPr>
      </w:pPr>
      <w:r w:rsidRPr="0043536D">
        <w:rPr>
          <w:rFonts w:ascii="Verdana" w:hAnsi="Verdana"/>
          <w:sz w:val="20"/>
          <w:szCs w:val="20"/>
          <w:lang w:val="nl-NL"/>
        </w:rPr>
        <w:t>Je wilt meer informatie over</w:t>
      </w:r>
      <w:r w:rsidR="00104F3D" w:rsidRPr="0043536D">
        <w:rPr>
          <w:rFonts w:ascii="Verdana" w:hAnsi="Verdana"/>
          <w:sz w:val="20"/>
          <w:szCs w:val="20"/>
          <w:lang w:val="nl-NL"/>
        </w:rPr>
        <w:t xml:space="preserve"> de witte mokken die Kuiper, relatiegeschenken in Den Ham (</w:t>
      </w:r>
      <w:r w:rsidRPr="0043536D">
        <w:rPr>
          <w:rFonts w:ascii="Verdana" w:hAnsi="Verdana"/>
          <w:sz w:val="20"/>
          <w:szCs w:val="20"/>
          <w:lang w:val="nl-NL"/>
        </w:rPr>
        <w:t>bedrijf</w:t>
      </w:r>
      <w:r w:rsidR="00104F3D" w:rsidRPr="0043536D">
        <w:rPr>
          <w:rFonts w:ascii="Verdana" w:hAnsi="Verdana"/>
          <w:sz w:val="20"/>
          <w:szCs w:val="20"/>
          <w:lang w:val="nl-NL"/>
        </w:rPr>
        <w:t xml:space="preserve">) </w:t>
      </w:r>
      <w:r w:rsidRPr="0043536D">
        <w:rPr>
          <w:rFonts w:ascii="Verdana" w:hAnsi="Verdana"/>
          <w:sz w:val="20"/>
          <w:szCs w:val="20"/>
          <w:lang w:val="nl-NL"/>
        </w:rPr>
        <w:t>verkoopt</w:t>
      </w:r>
      <w:r w:rsidR="00104F3D" w:rsidRPr="0043536D">
        <w:rPr>
          <w:rFonts w:ascii="Verdana" w:hAnsi="Verdana"/>
          <w:sz w:val="20"/>
          <w:szCs w:val="20"/>
          <w:lang w:val="nl-NL"/>
        </w:rPr>
        <w:t>. Hoeveel kosten de mokken per stuk? Worden ze goedkoper als je er meer koopt?</w:t>
      </w:r>
      <w:r w:rsidR="0043536D" w:rsidRPr="0043536D">
        <w:rPr>
          <w:rFonts w:ascii="Verdana" w:hAnsi="Verdana"/>
          <w:sz w:val="20"/>
          <w:szCs w:val="20"/>
          <w:lang w:val="nl-NL"/>
        </w:rPr>
        <w:t xml:space="preserve"> Emailadres is : info@kuiper.nl</w:t>
      </w:r>
    </w:p>
    <w:p w14:paraId="1CF4EC5D" w14:textId="15DA1D8D" w:rsidR="0043536D" w:rsidRDefault="0025402B" w:rsidP="0043536D">
      <w:pPr>
        <w:pStyle w:val="Lijstalinea"/>
        <w:numPr>
          <w:ilvl w:val="0"/>
          <w:numId w:val="12"/>
        </w:numPr>
        <w:rPr>
          <w:rFonts w:ascii="Verdana" w:hAnsi="Verdana"/>
          <w:sz w:val="20"/>
          <w:szCs w:val="20"/>
          <w:lang w:val="nl-NL"/>
        </w:rPr>
      </w:pPr>
      <w:r w:rsidRPr="0043536D">
        <w:rPr>
          <w:rFonts w:ascii="Verdana" w:hAnsi="Verdana"/>
          <w:sz w:val="20"/>
          <w:szCs w:val="20"/>
          <w:lang w:val="nl-NL"/>
        </w:rPr>
        <w:br/>
      </w:r>
      <w:r w:rsidRPr="0043536D">
        <w:rPr>
          <w:rFonts w:ascii="Verdana" w:hAnsi="Verdana"/>
          <w:sz w:val="20"/>
          <w:szCs w:val="20"/>
          <w:lang w:val="nl-NL"/>
        </w:rPr>
        <w:t>Je moet een afspraak</w:t>
      </w:r>
      <w:r w:rsidR="00104F3D" w:rsidRPr="0043536D">
        <w:rPr>
          <w:rFonts w:ascii="Verdana" w:hAnsi="Verdana"/>
          <w:sz w:val="20"/>
          <w:szCs w:val="20"/>
          <w:lang w:val="nl-NL"/>
        </w:rPr>
        <w:t xml:space="preserve"> met de </w:t>
      </w:r>
      <w:r w:rsidR="0043536D" w:rsidRPr="0043536D">
        <w:rPr>
          <w:rFonts w:ascii="Verdana" w:hAnsi="Verdana"/>
          <w:sz w:val="20"/>
          <w:szCs w:val="20"/>
          <w:lang w:val="nl-NL"/>
        </w:rPr>
        <w:t>vertegenwoordiger Dirk Jansen van</w:t>
      </w:r>
      <w:r w:rsidR="00104F3D" w:rsidRPr="0043536D">
        <w:rPr>
          <w:rFonts w:ascii="Verdana" w:hAnsi="Verdana"/>
          <w:sz w:val="20"/>
          <w:szCs w:val="20"/>
          <w:lang w:val="nl-NL"/>
        </w:rPr>
        <w:t xml:space="preserve"> H</w:t>
      </w:r>
      <w:r w:rsidR="0043536D" w:rsidRPr="0043536D">
        <w:rPr>
          <w:rFonts w:ascii="Verdana" w:hAnsi="Verdana"/>
          <w:sz w:val="20"/>
          <w:szCs w:val="20"/>
          <w:lang w:val="nl-NL"/>
        </w:rPr>
        <w:t xml:space="preserve">eutink </w:t>
      </w:r>
      <w:r w:rsidRPr="0043536D">
        <w:rPr>
          <w:rFonts w:ascii="Verdana" w:hAnsi="Verdana"/>
          <w:sz w:val="20"/>
          <w:szCs w:val="20"/>
          <w:lang w:val="nl-NL"/>
        </w:rPr>
        <w:t>verplaatsen naar een andere dag.</w:t>
      </w:r>
      <w:r w:rsidR="0043536D" w:rsidRPr="0043536D">
        <w:rPr>
          <w:rFonts w:ascii="Verdana" w:hAnsi="Verdana"/>
          <w:sz w:val="20"/>
          <w:szCs w:val="20"/>
          <w:lang w:val="nl-NL"/>
        </w:rPr>
        <w:t xml:space="preserve"> Emailadres is: </w:t>
      </w:r>
      <w:hyperlink r:id="rId8" w:history="1">
        <w:r w:rsidR="0043536D" w:rsidRPr="0043536D">
          <w:rPr>
            <w:rStyle w:val="Hyperlink"/>
            <w:rFonts w:ascii="Verdana" w:hAnsi="Verdana"/>
            <w:sz w:val="20"/>
            <w:szCs w:val="20"/>
            <w:lang w:val="nl-NL"/>
          </w:rPr>
          <w:t>d.jansen@heutink.nl</w:t>
        </w:r>
      </w:hyperlink>
    </w:p>
    <w:p w14:paraId="45DE7195" w14:textId="77777777" w:rsidR="0043536D" w:rsidRDefault="0043536D" w:rsidP="0043536D">
      <w:pPr>
        <w:rPr>
          <w:rFonts w:ascii="Verdana" w:hAnsi="Verdana"/>
          <w:sz w:val="20"/>
          <w:szCs w:val="20"/>
          <w:lang w:val="nl-NL"/>
        </w:rPr>
      </w:pPr>
    </w:p>
    <w:p w14:paraId="0088339A" w14:textId="65F3F648" w:rsidR="0043536D" w:rsidRPr="0043536D" w:rsidRDefault="0043536D" w:rsidP="0043536D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Print de </w:t>
      </w:r>
      <w:proofErr w:type="spellStart"/>
      <w:r>
        <w:rPr>
          <w:rFonts w:ascii="Verdana" w:hAnsi="Verdana"/>
          <w:sz w:val="20"/>
          <w:szCs w:val="20"/>
          <w:lang w:val="nl-NL"/>
        </w:rPr>
        <w:t>emails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</w:t>
      </w:r>
      <w:r w:rsidR="0025402B">
        <w:rPr>
          <w:rFonts w:ascii="Verdana" w:hAnsi="Verdana"/>
          <w:sz w:val="20"/>
          <w:szCs w:val="20"/>
          <w:lang w:val="nl-NL"/>
        </w:rPr>
        <w:t>en bewaar ze in mapje met de planner</w:t>
      </w:r>
    </w:p>
    <w:p w14:paraId="62F40D5D" w14:textId="575A074C" w:rsidR="003F12F5" w:rsidRDefault="0025402B">
      <w:pPr>
        <w:rPr>
          <w:rFonts w:ascii="Verdana" w:hAnsi="Verdana"/>
          <w:sz w:val="20"/>
          <w:szCs w:val="20"/>
          <w:lang w:val="nl-NL"/>
        </w:rPr>
      </w:pPr>
      <w:r w:rsidRPr="0043536D">
        <w:rPr>
          <w:rFonts w:ascii="Verdana" w:hAnsi="Verdana"/>
          <w:sz w:val="20"/>
          <w:szCs w:val="20"/>
          <w:lang w:val="nl-NL"/>
        </w:rPr>
        <w:br/>
        <w:t xml:space="preserve">   </w:t>
      </w:r>
      <w:r w:rsidRPr="0043536D">
        <w:rPr>
          <w:rFonts w:ascii="Verdana" w:hAnsi="Verdana"/>
          <w:sz w:val="20"/>
          <w:szCs w:val="20"/>
          <w:lang w:val="nl-NL"/>
        </w:rPr>
        <w:br/>
      </w:r>
    </w:p>
    <w:p w14:paraId="554A1C01" w14:textId="77777777" w:rsidR="0043536D" w:rsidRDefault="0043536D">
      <w:pPr>
        <w:rPr>
          <w:rFonts w:ascii="Verdana" w:hAnsi="Verdana"/>
          <w:sz w:val="20"/>
          <w:szCs w:val="20"/>
          <w:lang w:val="nl-NL"/>
        </w:rPr>
      </w:pPr>
    </w:p>
    <w:p w14:paraId="41A92E42" w14:textId="77777777" w:rsidR="0043536D" w:rsidRDefault="0043536D">
      <w:pPr>
        <w:rPr>
          <w:rFonts w:ascii="Verdana" w:hAnsi="Verdana"/>
          <w:sz w:val="20"/>
          <w:szCs w:val="20"/>
          <w:lang w:val="nl-NL"/>
        </w:rPr>
      </w:pPr>
    </w:p>
    <w:p w14:paraId="18EBEEBD" w14:textId="77777777" w:rsidR="0043536D" w:rsidRDefault="0043536D">
      <w:pPr>
        <w:rPr>
          <w:rFonts w:ascii="Verdana" w:hAnsi="Verdana"/>
          <w:sz w:val="20"/>
          <w:szCs w:val="20"/>
          <w:lang w:val="nl-NL"/>
        </w:rPr>
      </w:pPr>
    </w:p>
    <w:p w14:paraId="6443C031" w14:textId="77777777" w:rsidR="0043536D" w:rsidRDefault="0043536D">
      <w:pPr>
        <w:rPr>
          <w:rFonts w:ascii="Verdana" w:hAnsi="Verdana"/>
          <w:sz w:val="20"/>
          <w:szCs w:val="20"/>
          <w:lang w:val="nl-NL"/>
        </w:rPr>
      </w:pPr>
    </w:p>
    <w:p w14:paraId="47B19B20" w14:textId="2C0E4E71" w:rsidR="003F12F5" w:rsidRPr="0043536D" w:rsidRDefault="0025402B">
      <w:pPr>
        <w:pStyle w:val="Kop2"/>
        <w:rPr>
          <w:rFonts w:ascii="Verdana" w:hAnsi="Verdana"/>
          <w:sz w:val="20"/>
          <w:szCs w:val="20"/>
          <w:lang w:val="nl-NL"/>
        </w:rPr>
      </w:pPr>
      <w:r w:rsidRPr="0043536D">
        <w:rPr>
          <w:rFonts w:ascii="Verdana" w:hAnsi="Verdana"/>
          <w:sz w:val="20"/>
          <w:szCs w:val="20"/>
          <w:lang w:val="nl-NL"/>
        </w:rPr>
        <w:t>Beoordeli</w:t>
      </w:r>
      <w:r w:rsidR="0043536D" w:rsidRPr="0043536D">
        <w:rPr>
          <w:rFonts w:ascii="Verdana" w:hAnsi="Verdana"/>
          <w:sz w:val="20"/>
          <w:szCs w:val="20"/>
          <w:lang w:val="nl-NL"/>
        </w:rPr>
        <w:t>ng</w:t>
      </w:r>
      <w:r w:rsidRPr="0043536D">
        <w:rPr>
          <w:rFonts w:ascii="Verdana" w:hAnsi="Verdana"/>
          <w:sz w:val="20"/>
          <w:szCs w:val="20"/>
          <w:lang w:val="nl-NL"/>
        </w:rPr>
        <w:t xml:space="preserve"> Zakelijke Mail</w:t>
      </w:r>
    </w:p>
    <w:p w14:paraId="0398FB83" w14:textId="77777777" w:rsidR="003F12F5" w:rsidRPr="0043536D" w:rsidRDefault="0025402B">
      <w:pPr>
        <w:rPr>
          <w:rFonts w:ascii="Verdana" w:hAnsi="Verdana"/>
          <w:sz w:val="20"/>
          <w:szCs w:val="20"/>
          <w:lang w:val="nl-NL"/>
        </w:rPr>
      </w:pPr>
      <w:r w:rsidRPr="0043536D">
        <w:rPr>
          <w:rFonts w:ascii="Verdana" w:hAnsi="Verdana"/>
          <w:sz w:val="20"/>
          <w:szCs w:val="20"/>
          <w:lang w:val="nl-NL"/>
        </w:rPr>
        <w:t>Totaal: 10 punten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3200"/>
        <w:gridCol w:w="915"/>
        <w:gridCol w:w="896"/>
        <w:gridCol w:w="896"/>
        <w:gridCol w:w="896"/>
      </w:tblGrid>
      <w:tr w:rsidR="0043536D" w:rsidRPr="0043536D" w14:paraId="7BFED988" w14:textId="7160D1A1" w:rsidTr="0043536D">
        <w:tc>
          <w:tcPr>
            <w:tcW w:w="1826" w:type="dxa"/>
          </w:tcPr>
          <w:p w14:paraId="1EF57EBF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 w:rsidRPr="0043536D">
              <w:rPr>
                <w:rFonts w:ascii="Verdana" w:hAnsi="Verdana"/>
                <w:sz w:val="20"/>
                <w:szCs w:val="20"/>
              </w:rPr>
              <w:t>Onderdeel</w:t>
            </w:r>
          </w:p>
        </w:tc>
        <w:tc>
          <w:tcPr>
            <w:tcW w:w="3379" w:type="dxa"/>
          </w:tcPr>
          <w:p w14:paraId="4B0C3B08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 w:rsidRPr="0043536D">
              <w:rPr>
                <w:rFonts w:ascii="Verdana" w:hAnsi="Verdana"/>
                <w:sz w:val="20"/>
                <w:szCs w:val="20"/>
              </w:rPr>
              <w:t>Beschrijving</w:t>
            </w:r>
          </w:p>
        </w:tc>
        <w:tc>
          <w:tcPr>
            <w:tcW w:w="915" w:type="dxa"/>
          </w:tcPr>
          <w:p w14:paraId="2F416CFC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 w:rsidRPr="0043536D">
              <w:rPr>
                <w:rFonts w:ascii="Verdana" w:hAnsi="Verdana"/>
                <w:sz w:val="20"/>
                <w:szCs w:val="20"/>
              </w:rPr>
              <w:t>Punten</w:t>
            </w:r>
          </w:p>
        </w:tc>
        <w:tc>
          <w:tcPr>
            <w:tcW w:w="912" w:type="dxa"/>
          </w:tcPr>
          <w:p w14:paraId="0DC4E98C" w14:textId="780538BD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 1</w:t>
            </w:r>
          </w:p>
        </w:tc>
        <w:tc>
          <w:tcPr>
            <w:tcW w:w="912" w:type="dxa"/>
          </w:tcPr>
          <w:p w14:paraId="36520807" w14:textId="0CDA5C1F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 2</w:t>
            </w:r>
          </w:p>
        </w:tc>
        <w:tc>
          <w:tcPr>
            <w:tcW w:w="912" w:type="dxa"/>
          </w:tcPr>
          <w:p w14:paraId="2A570CCB" w14:textId="5F0C27B2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 3</w:t>
            </w:r>
          </w:p>
        </w:tc>
      </w:tr>
      <w:tr w:rsidR="0043536D" w:rsidRPr="0043536D" w14:paraId="17FF2C22" w14:textId="68929299" w:rsidTr="0043536D">
        <w:tc>
          <w:tcPr>
            <w:tcW w:w="1826" w:type="dxa"/>
          </w:tcPr>
          <w:p w14:paraId="7AEC3C60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3536D">
              <w:rPr>
                <w:rFonts w:ascii="Verdana" w:hAnsi="Verdana"/>
                <w:sz w:val="20"/>
                <w:szCs w:val="20"/>
              </w:rPr>
              <w:t>Onderwerpregel</w:t>
            </w:r>
            <w:proofErr w:type="spellEnd"/>
          </w:p>
        </w:tc>
        <w:tc>
          <w:tcPr>
            <w:tcW w:w="3379" w:type="dxa"/>
          </w:tcPr>
          <w:p w14:paraId="53D52662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43536D">
              <w:rPr>
                <w:rFonts w:ascii="Verdana" w:hAnsi="Verdana"/>
                <w:sz w:val="20"/>
                <w:szCs w:val="20"/>
                <w:lang w:val="nl-NL"/>
              </w:rPr>
              <w:t>Onderwerp is kort, duidelijk en past bij de inhoud.</w:t>
            </w:r>
          </w:p>
        </w:tc>
        <w:tc>
          <w:tcPr>
            <w:tcW w:w="915" w:type="dxa"/>
          </w:tcPr>
          <w:p w14:paraId="332E7304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 w:rsidRPr="0043536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14:paraId="7DAFD191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</w:tcPr>
          <w:p w14:paraId="2B774FFA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</w:tcPr>
          <w:p w14:paraId="5A0EE307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36D" w:rsidRPr="0043536D" w14:paraId="7A48122F" w14:textId="08286F85" w:rsidTr="0043536D">
        <w:tc>
          <w:tcPr>
            <w:tcW w:w="1826" w:type="dxa"/>
          </w:tcPr>
          <w:p w14:paraId="334CD95D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3536D">
              <w:rPr>
                <w:rFonts w:ascii="Verdana" w:hAnsi="Verdana"/>
                <w:sz w:val="20"/>
                <w:szCs w:val="20"/>
              </w:rPr>
              <w:t>Aanhef</w:t>
            </w:r>
            <w:proofErr w:type="spellEnd"/>
          </w:p>
        </w:tc>
        <w:tc>
          <w:tcPr>
            <w:tcW w:w="3379" w:type="dxa"/>
          </w:tcPr>
          <w:p w14:paraId="263B836D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 w:rsidRPr="0043536D">
              <w:rPr>
                <w:rFonts w:ascii="Verdana" w:hAnsi="Verdana"/>
                <w:sz w:val="20"/>
                <w:szCs w:val="20"/>
                <w:lang w:val="nl-NL"/>
              </w:rPr>
              <w:t xml:space="preserve">Correct gebruik van “Geachte …” of “Beste …” </w:t>
            </w:r>
            <w:r w:rsidRPr="0043536D">
              <w:rPr>
                <w:rFonts w:ascii="Verdana" w:hAnsi="Verdana"/>
                <w:sz w:val="20"/>
                <w:szCs w:val="20"/>
              </w:rPr>
              <w:t xml:space="preserve">+ </w:t>
            </w:r>
            <w:proofErr w:type="spellStart"/>
            <w:r w:rsidRPr="0043536D">
              <w:rPr>
                <w:rFonts w:ascii="Verdana" w:hAnsi="Verdana"/>
                <w:sz w:val="20"/>
                <w:szCs w:val="20"/>
              </w:rPr>
              <w:t>juiste</w:t>
            </w:r>
            <w:proofErr w:type="spellEnd"/>
            <w:r w:rsidRPr="0043536D">
              <w:rPr>
                <w:rFonts w:ascii="Verdana" w:hAnsi="Verdana"/>
                <w:sz w:val="20"/>
                <w:szCs w:val="20"/>
              </w:rPr>
              <w:t xml:space="preserve"> naam.</w:t>
            </w:r>
          </w:p>
        </w:tc>
        <w:tc>
          <w:tcPr>
            <w:tcW w:w="915" w:type="dxa"/>
          </w:tcPr>
          <w:p w14:paraId="542DC0BE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 w:rsidRPr="0043536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14:paraId="06451C94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</w:tcPr>
          <w:p w14:paraId="1875FCCA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</w:tcPr>
          <w:p w14:paraId="124AEAFB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36D" w:rsidRPr="0043536D" w14:paraId="298177B2" w14:textId="5F25525C" w:rsidTr="0043536D">
        <w:tc>
          <w:tcPr>
            <w:tcW w:w="1826" w:type="dxa"/>
          </w:tcPr>
          <w:p w14:paraId="39EE9B1F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3536D">
              <w:rPr>
                <w:rFonts w:ascii="Verdana" w:hAnsi="Verdana"/>
                <w:sz w:val="20"/>
                <w:szCs w:val="20"/>
              </w:rPr>
              <w:t>Inhoud</w:t>
            </w:r>
            <w:proofErr w:type="spellEnd"/>
          </w:p>
        </w:tc>
        <w:tc>
          <w:tcPr>
            <w:tcW w:w="3379" w:type="dxa"/>
          </w:tcPr>
          <w:p w14:paraId="11C1CC75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 w:rsidRPr="0043536D">
              <w:rPr>
                <w:rFonts w:ascii="Verdana" w:hAnsi="Verdana"/>
                <w:sz w:val="20"/>
                <w:szCs w:val="20"/>
                <w:lang w:val="nl-NL"/>
              </w:rPr>
              <w:t xml:space="preserve">Duidelijk, volledig, bij de opdracht passend. </w:t>
            </w:r>
            <w:r w:rsidRPr="0043536D">
              <w:rPr>
                <w:rFonts w:ascii="Verdana" w:hAnsi="Verdana"/>
                <w:sz w:val="20"/>
                <w:szCs w:val="20"/>
              </w:rPr>
              <w:t xml:space="preserve">Geen </w:t>
            </w:r>
            <w:proofErr w:type="spellStart"/>
            <w:r w:rsidRPr="0043536D">
              <w:rPr>
                <w:rFonts w:ascii="Verdana" w:hAnsi="Verdana"/>
                <w:sz w:val="20"/>
                <w:szCs w:val="20"/>
              </w:rPr>
              <w:t>onnodige</w:t>
            </w:r>
            <w:proofErr w:type="spellEnd"/>
            <w:r w:rsidRPr="0043536D">
              <w:rPr>
                <w:rFonts w:ascii="Verdana" w:hAnsi="Verdana"/>
                <w:sz w:val="20"/>
                <w:szCs w:val="20"/>
              </w:rPr>
              <w:t xml:space="preserve"> details.</w:t>
            </w:r>
          </w:p>
        </w:tc>
        <w:tc>
          <w:tcPr>
            <w:tcW w:w="915" w:type="dxa"/>
          </w:tcPr>
          <w:p w14:paraId="52CD4FF6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 w:rsidRPr="0043536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14:paraId="7CCB9606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</w:tcPr>
          <w:p w14:paraId="2F3D129A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</w:tcPr>
          <w:p w14:paraId="35D56F96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36D" w:rsidRPr="0043536D" w14:paraId="16EEC564" w14:textId="58269100" w:rsidTr="0043536D">
        <w:tc>
          <w:tcPr>
            <w:tcW w:w="1826" w:type="dxa"/>
          </w:tcPr>
          <w:p w14:paraId="66D9ADA5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3536D">
              <w:rPr>
                <w:rFonts w:ascii="Verdana" w:hAnsi="Verdana"/>
                <w:sz w:val="20"/>
                <w:szCs w:val="20"/>
              </w:rPr>
              <w:t>Taalgebruik</w:t>
            </w:r>
            <w:proofErr w:type="spellEnd"/>
          </w:p>
        </w:tc>
        <w:tc>
          <w:tcPr>
            <w:tcW w:w="3379" w:type="dxa"/>
          </w:tcPr>
          <w:p w14:paraId="47E785CE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43536D">
              <w:rPr>
                <w:rFonts w:ascii="Verdana" w:hAnsi="Verdana"/>
                <w:sz w:val="20"/>
                <w:szCs w:val="20"/>
                <w:lang w:val="nl-NL"/>
              </w:rPr>
              <w:t>Correcte spelling, geen straattaal of emoji’s.</w:t>
            </w:r>
          </w:p>
        </w:tc>
        <w:tc>
          <w:tcPr>
            <w:tcW w:w="915" w:type="dxa"/>
          </w:tcPr>
          <w:p w14:paraId="18051B23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 w:rsidRPr="0043536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14:paraId="33756ED4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</w:tcPr>
          <w:p w14:paraId="66D160A2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</w:tcPr>
          <w:p w14:paraId="5A95A017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36D" w:rsidRPr="0043536D" w14:paraId="32C9DB5E" w14:textId="392B6C32" w:rsidTr="0043536D">
        <w:tc>
          <w:tcPr>
            <w:tcW w:w="1826" w:type="dxa"/>
          </w:tcPr>
          <w:p w14:paraId="61173F3B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3536D">
              <w:rPr>
                <w:rFonts w:ascii="Verdana" w:hAnsi="Verdana"/>
                <w:sz w:val="20"/>
                <w:szCs w:val="20"/>
              </w:rPr>
              <w:t>Structuur</w:t>
            </w:r>
            <w:proofErr w:type="spellEnd"/>
          </w:p>
        </w:tc>
        <w:tc>
          <w:tcPr>
            <w:tcW w:w="3379" w:type="dxa"/>
          </w:tcPr>
          <w:p w14:paraId="53E19339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43536D">
              <w:rPr>
                <w:rFonts w:ascii="Verdana" w:hAnsi="Verdana"/>
                <w:sz w:val="20"/>
                <w:szCs w:val="20"/>
                <w:lang w:val="nl-NL"/>
              </w:rPr>
              <w:t xml:space="preserve">Tekst is netjes opgebouwd: aanhef </w:t>
            </w:r>
            <w:r w:rsidRPr="0043536D">
              <w:rPr>
                <w:rFonts w:ascii="Arial" w:hAnsi="Arial" w:cs="Arial"/>
                <w:sz w:val="20"/>
                <w:szCs w:val="20"/>
                <w:lang w:val="nl-NL"/>
              </w:rPr>
              <w:t>→</w:t>
            </w:r>
            <w:r w:rsidRPr="0043536D">
              <w:rPr>
                <w:rFonts w:ascii="Verdana" w:hAnsi="Verdana"/>
                <w:sz w:val="20"/>
                <w:szCs w:val="20"/>
                <w:lang w:val="nl-NL"/>
              </w:rPr>
              <w:t xml:space="preserve"> kernboodschap </w:t>
            </w:r>
            <w:r w:rsidRPr="0043536D">
              <w:rPr>
                <w:rFonts w:ascii="Arial" w:hAnsi="Arial" w:cs="Arial"/>
                <w:sz w:val="20"/>
                <w:szCs w:val="20"/>
                <w:lang w:val="nl-NL"/>
              </w:rPr>
              <w:t>→</w:t>
            </w:r>
            <w:r w:rsidRPr="0043536D">
              <w:rPr>
                <w:rFonts w:ascii="Verdana" w:hAnsi="Verdana"/>
                <w:sz w:val="20"/>
                <w:szCs w:val="20"/>
                <w:lang w:val="nl-NL"/>
              </w:rPr>
              <w:t xml:space="preserve"> afsluiting.</w:t>
            </w:r>
          </w:p>
        </w:tc>
        <w:tc>
          <w:tcPr>
            <w:tcW w:w="915" w:type="dxa"/>
          </w:tcPr>
          <w:p w14:paraId="0FD9D4EA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 w:rsidRPr="0043536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14:paraId="44858FA3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</w:tcPr>
          <w:p w14:paraId="69E1A9E0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</w:tcPr>
          <w:p w14:paraId="51E28BD6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36D" w:rsidRPr="0043536D" w14:paraId="3A8EE0EB" w14:textId="7B1B6A21" w:rsidTr="0043536D">
        <w:tc>
          <w:tcPr>
            <w:tcW w:w="1826" w:type="dxa"/>
          </w:tcPr>
          <w:p w14:paraId="04F16E22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3536D">
              <w:rPr>
                <w:rFonts w:ascii="Verdana" w:hAnsi="Verdana"/>
                <w:sz w:val="20"/>
                <w:szCs w:val="20"/>
              </w:rPr>
              <w:t>Afsluiting</w:t>
            </w:r>
            <w:proofErr w:type="spellEnd"/>
          </w:p>
        </w:tc>
        <w:tc>
          <w:tcPr>
            <w:tcW w:w="3379" w:type="dxa"/>
          </w:tcPr>
          <w:p w14:paraId="3D1ABEAE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43536D">
              <w:rPr>
                <w:rFonts w:ascii="Verdana" w:hAnsi="Verdana"/>
                <w:sz w:val="20"/>
                <w:szCs w:val="20"/>
                <w:lang w:val="nl-NL"/>
              </w:rPr>
              <w:t>Correcte afsluiting: “Met vriendelijke groet” + naam.</w:t>
            </w:r>
          </w:p>
        </w:tc>
        <w:tc>
          <w:tcPr>
            <w:tcW w:w="915" w:type="dxa"/>
          </w:tcPr>
          <w:p w14:paraId="4611F91E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  <w:r w:rsidRPr="0043536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14:paraId="1868DEB3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</w:tcPr>
          <w:p w14:paraId="3361AD29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</w:tcPr>
          <w:p w14:paraId="65C36893" w14:textId="77777777" w:rsidR="0043536D" w:rsidRPr="0043536D" w:rsidRDefault="0043536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577C3A" w14:textId="77777777" w:rsidR="003F12F5" w:rsidRPr="0043536D" w:rsidRDefault="0025402B">
      <w:pPr>
        <w:pStyle w:val="Kop2"/>
        <w:rPr>
          <w:rFonts w:ascii="Verdana" w:hAnsi="Verdana"/>
          <w:sz w:val="20"/>
          <w:szCs w:val="20"/>
        </w:rPr>
      </w:pPr>
      <w:proofErr w:type="spellStart"/>
      <w:r w:rsidRPr="0043536D">
        <w:rPr>
          <w:rFonts w:ascii="Verdana" w:hAnsi="Verdana"/>
          <w:sz w:val="20"/>
          <w:szCs w:val="20"/>
        </w:rPr>
        <w:t>Beoordelingsschaal</w:t>
      </w:r>
      <w:proofErr w:type="spellEnd"/>
    </w:p>
    <w:p w14:paraId="35458347" w14:textId="77777777" w:rsidR="003F12F5" w:rsidRDefault="0025402B">
      <w:pPr>
        <w:rPr>
          <w:rFonts w:ascii="Verdana" w:hAnsi="Verdana"/>
          <w:sz w:val="20"/>
          <w:szCs w:val="20"/>
          <w:lang w:val="nl-NL"/>
        </w:rPr>
      </w:pPr>
      <w:r w:rsidRPr="0043536D">
        <w:rPr>
          <w:rFonts w:ascii="Verdana" w:hAnsi="Verdana"/>
          <w:sz w:val="20"/>
          <w:szCs w:val="20"/>
          <w:lang w:val="nl-NL"/>
        </w:rPr>
        <w:t>- 9-10 punten: Uitstekende zakelijke mail, professioneel en foutloos.</w:t>
      </w:r>
      <w:r w:rsidRPr="0043536D">
        <w:rPr>
          <w:rFonts w:ascii="Verdana" w:hAnsi="Verdana"/>
          <w:sz w:val="20"/>
          <w:szCs w:val="20"/>
          <w:lang w:val="nl-NL"/>
        </w:rPr>
        <w:br/>
        <w:t>- 7-8 punten: Goede mail, kleine verbeterpunten mogelijk.</w:t>
      </w:r>
      <w:r w:rsidRPr="0043536D">
        <w:rPr>
          <w:rFonts w:ascii="Verdana" w:hAnsi="Verdana"/>
          <w:sz w:val="20"/>
          <w:szCs w:val="20"/>
          <w:lang w:val="nl-NL"/>
        </w:rPr>
        <w:br/>
        <w:t>- 5-6 punten: Mail is voldoende, maar heeft duidelijke verbeterpunten.</w:t>
      </w:r>
      <w:r w:rsidRPr="0043536D">
        <w:rPr>
          <w:rFonts w:ascii="Verdana" w:hAnsi="Verdana"/>
          <w:sz w:val="20"/>
          <w:szCs w:val="20"/>
          <w:lang w:val="nl-NL"/>
        </w:rPr>
        <w:br/>
        <w:t>- &lt;5 punten: Mail is onvoldoende; aanhef, afsluiting of inhoud ontbreken of zijn onduidelijk.</w:t>
      </w:r>
    </w:p>
    <w:p w14:paraId="2E60E9E7" w14:textId="49BD591A" w:rsidR="0025402B" w:rsidRPr="0025402B" w:rsidRDefault="0025402B">
      <w:pPr>
        <w:rPr>
          <w:rFonts w:ascii="Verdana" w:hAnsi="Verdana"/>
          <w:color w:val="FF0000"/>
          <w:sz w:val="20"/>
          <w:szCs w:val="20"/>
          <w:lang w:val="nl-NL"/>
        </w:rPr>
      </w:pPr>
      <w:r>
        <w:rPr>
          <w:rFonts w:ascii="Verdana" w:hAnsi="Verdana"/>
          <w:color w:val="FF0000"/>
          <w:sz w:val="20"/>
          <w:szCs w:val="20"/>
          <w:lang w:val="nl-NL"/>
        </w:rPr>
        <w:t>Geef antwoord op de volgende vragen</w:t>
      </w:r>
      <w:r w:rsidRPr="0025402B">
        <w:rPr>
          <w:rFonts w:ascii="Verdana" w:hAnsi="Verdana"/>
          <w:color w:val="FF0000"/>
          <w:sz w:val="20"/>
          <w:szCs w:val="20"/>
          <w:lang w:val="nl-NL"/>
        </w:rPr>
        <w:t>.</w:t>
      </w:r>
    </w:p>
    <w:p w14:paraId="1C1F0DB5" w14:textId="494A2FA4" w:rsidR="0025402B" w:rsidRDefault="0025402B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Wat ging goed?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3A6245" w14:textId="6AF78805" w:rsidR="0025402B" w:rsidRDefault="0025402B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Waar moet je voor de volgende keer op letten?</w:t>
      </w:r>
    </w:p>
    <w:p w14:paraId="23687942" w14:textId="21997A24" w:rsidR="0025402B" w:rsidRPr="0043536D" w:rsidRDefault="0025402B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25402B" w:rsidRPr="0043536D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0D57" w14:textId="77777777" w:rsidR="0043536D" w:rsidRDefault="0043536D" w:rsidP="0043536D">
      <w:pPr>
        <w:spacing w:after="0" w:line="240" w:lineRule="auto"/>
      </w:pPr>
      <w:r>
        <w:separator/>
      </w:r>
    </w:p>
  </w:endnote>
  <w:endnote w:type="continuationSeparator" w:id="0">
    <w:p w14:paraId="06DCCF91" w14:textId="77777777" w:rsidR="0043536D" w:rsidRDefault="0043536D" w:rsidP="0043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957781"/>
      <w:docPartObj>
        <w:docPartGallery w:val="Page Numbers (Bottom of Page)"/>
        <w:docPartUnique/>
      </w:docPartObj>
    </w:sdtPr>
    <w:sdtContent>
      <w:p w14:paraId="5577DD3E" w14:textId="474BC94B" w:rsidR="0043536D" w:rsidRDefault="0043536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B78C24C" w14:textId="77777777" w:rsidR="0043536D" w:rsidRDefault="004353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EBFA7" w14:textId="77777777" w:rsidR="0043536D" w:rsidRDefault="0043536D" w:rsidP="0043536D">
      <w:pPr>
        <w:spacing w:after="0" w:line="240" w:lineRule="auto"/>
      </w:pPr>
      <w:r>
        <w:separator/>
      </w:r>
    </w:p>
  </w:footnote>
  <w:footnote w:type="continuationSeparator" w:id="0">
    <w:p w14:paraId="2E245EA7" w14:textId="77777777" w:rsidR="0043536D" w:rsidRDefault="0043536D" w:rsidP="0043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36D7" w14:textId="11FE1050" w:rsidR="0043536D" w:rsidRDefault="0043536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C48089" wp14:editId="3F83FFC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vak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21DB2" w14:textId="5310254E" w:rsidR="0043536D" w:rsidRPr="0043536D" w:rsidRDefault="0043536D">
                          <w:pPr>
                            <w:spacing w:after="0" w:line="240" w:lineRule="auto"/>
                            <w:jc w:val="right"/>
                            <w:rPr>
                              <w:lang w:val="nl-NL"/>
                            </w:rPr>
                          </w:pPr>
                          <w:r>
                            <w:fldChar w:fldCharType="begin"/>
                          </w:r>
                          <w:r w:rsidRPr="0043536D">
                            <w:rPr>
                              <w:lang w:val="nl-NL"/>
                            </w:rPr>
                            <w:instrText>If</w:instrText>
                          </w:r>
                          <w:r>
                            <w:fldChar w:fldCharType="begin"/>
                          </w:r>
                          <w:r w:rsidRPr="0043536D">
                            <w:rPr>
                              <w:lang w:val="nl-NL"/>
                            </w:rPr>
                            <w:instrText>STYLEREF "Kop 1"</w:instrText>
                          </w:r>
                          <w:r>
                            <w:fldChar w:fldCharType="separate"/>
                          </w:r>
                          <w:r w:rsidR="0025402B">
                            <w:rPr>
                              <w:noProof/>
                              <w:lang w:val="nl-NL"/>
                            </w:rPr>
                            <w:instrText>Lesopdracht: Zakelijke mail schrijven</w:instrText>
                          </w:r>
                          <w:r>
                            <w:fldChar w:fldCharType="end"/>
                          </w:r>
                          <w:r w:rsidRPr="0043536D">
                            <w:rPr>
                              <w:lang w:val="nl-NL"/>
                            </w:rPr>
                            <w:instrText>&lt;&gt; "Fout *" "</w:instrText>
                          </w:r>
                          <w:r>
                            <w:fldChar w:fldCharType="begin"/>
                          </w:r>
                          <w:r w:rsidRPr="0043536D">
                            <w:rPr>
                              <w:lang w:val="nl-NL"/>
                            </w:rPr>
                            <w:instrText>STYLEREF "Kop 1"</w:instrText>
                          </w:r>
                          <w:r>
                            <w:fldChar w:fldCharType="separate"/>
                          </w:r>
                          <w:r w:rsidR="0025402B">
                            <w:rPr>
                              <w:noProof/>
                              <w:lang w:val="nl-NL"/>
                            </w:rPr>
                            <w:instrText>Lesopdracht: Zakelijke mail schrijven</w:instrText>
                          </w:r>
                          <w:r>
                            <w:fldChar w:fldCharType="end"/>
                          </w:r>
                          <w:r w:rsidRPr="0043536D">
                            <w:rPr>
                              <w:lang w:val="nl-NL"/>
                            </w:rPr>
                            <w:instrText>""Een kop aan uw document toevoegen""</w:instrText>
                          </w:r>
                          <w:r>
                            <w:fldChar w:fldCharType="separate"/>
                          </w:r>
                          <w:r w:rsidR="0025402B">
                            <w:rPr>
                              <w:noProof/>
                              <w:lang w:val="nl-NL"/>
                            </w:rPr>
                            <w:t>Lesopdracht: Zakelijke mail schrijven</w:t>
                          </w:r>
                          <w:r>
                            <w:fldChar w:fldCharType="end"/>
                          </w:r>
                          <w:r w:rsidRPr="0043536D">
                            <w:rPr>
                              <w:lang w:val="nl-NL"/>
                            </w:rPr>
                            <w:t xml:space="preserve">/ </w:t>
                          </w:r>
                          <w:r>
                            <w:rPr>
                              <w:lang w:val="nl-NL"/>
                            </w:rPr>
                            <w:t xml:space="preserve">P4 </w:t>
                          </w:r>
                          <w:r w:rsidRPr="0043536D">
                            <w:rPr>
                              <w:lang w:val="nl-NL"/>
                            </w:rPr>
                            <w:t>office e</w:t>
                          </w:r>
                          <w:r>
                            <w:rPr>
                              <w:lang w:val="nl-NL"/>
                            </w:rPr>
                            <w:t xml:space="preserve">n support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48089" id="_x0000_t202" coordsize="21600,21600" o:spt="202" path="m,l,21600r21600,l21600,xe">
              <v:stroke joinstyle="miter"/>
              <v:path gradientshapeok="t" o:connecttype="rect"/>
            </v:shapetype>
            <v:shape id="Tekstvak 67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1721DB2" w14:textId="5310254E" w:rsidR="0043536D" w:rsidRPr="0043536D" w:rsidRDefault="0043536D">
                    <w:pPr>
                      <w:spacing w:after="0" w:line="240" w:lineRule="auto"/>
                      <w:jc w:val="right"/>
                      <w:rPr>
                        <w:lang w:val="nl-NL"/>
                      </w:rPr>
                    </w:pPr>
                    <w:r>
                      <w:fldChar w:fldCharType="begin"/>
                    </w:r>
                    <w:r w:rsidRPr="0043536D">
                      <w:rPr>
                        <w:lang w:val="nl-NL"/>
                      </w:rPr>
                      <w:instrText>If</w:instrText>
                    </w:r>
                    <w:r>
                      <w:fldChar w:fldCharType="begin"/>
                    </w:r>
                    <w:r w:rsidRPr="0043536D">
                      <w:rPr>
                        <w:lang w:val="nl-NL"/>
                      </w:rPr>
                      <w:instrText>STYLEREF "Kop 1"</w:instrText>
                    </w:r>
                    <w:r>
                      <w:fldChar w:fldCharType="separate"/>
                    </w:r>
                    <w:r w:rsidR="0025402B">
                      <w:rPr>
                        <w:noProof/>
                        <w:lang w:val="nl-NL"/>
                      </w:rPr>
                      <w:instrText>Lesopdracht: Zakelijke mail schrijven</w:instrText>
                    </w:r>
                    <w:r>
                      <w:fldChar w:fldCharType="end"/>
                    </w:r>
                    <w:r w:rsidRPr="0043536D">
                      <w:rPr>
                        <w:lang w:val="nl-NL"/>
                      </w:rPr>
                      <w:instrText>&lt;&gt; "Fout *" "</w:instrText>
                    </w:r>
                    <w:r>
                      <w:fldChar w:fldCharType="begin"/>
                    </w:r>
                    <w:r w:rsidRPr="0043536D">
                      <w:rPr>
                        <w:lang w:val="nl-NL"/>
                      </w:rPr>
                      <w:instrText>STYLEREF "Kop 1"</w:instrText>
                    </w:r>
                    <w:r>
                      <w:fldChar w:fldCharType="separate"/>
                    </w:r>
                    <w:r w:rsidR="0025402B">
                      <w:rPr>
                        <w:noProof/>
                        <w:lang w:val="nl-NL"/>
                      </w:rPr>
                      <w:instrText>Lesopdracht: Zakelijke mail schrijven</w:instrText>
                    </w:r>
                    <w:r>
                      <w:fldChar w:fldCharType="end"/>
                    </w:r>
                    <w:r w:rsidRPr="0043536D">
                      <w:rPr>
                        <w:lang w:val="nl-NL"/>
                      </w:rPr>
                      <w:instrText>""Een kop aan uw document toevoegen""</w:instrText>
                    </w:r>
                    <w:r>
                      <w:fldChar w:fldCharType="separate"/>
                    </w:r>
                    <w:r w:rsidR="0025402B">
                      <w:rPr>
                        <w:noProof/>
                        <w:lang w:val="nl-NL"/>
                      </w:rPr>
                      <w:t>Lesopdracht: Zakelijke mail schrijven</w:t>
                    </w:r>
                    <w:r>
                      <w:fldChar w:fldCharType="end"/>
                    </w:r>
                    <w:r w:rsidRPr="0043536D">
                      <w:rPr>
                        <w:lang w:val="nl-NL"/>
                      </w:rPr>
                      <w:t xml:space="preserve">/ </w:t>
                    </w:r>
                    <w:r>
                      <w:rPr>
                        <w:lang w:val="nl-NL"/>
                      </w:rPr>
                      <w:t xml:space="preserve">P4 </w:t>
                    </w:r>
                    <w:r w:rsidRPr="0043536D">
                      <w:rPr>
                        <w:lang w:val="nl-NL"/>
                      </w:rPr>
                      <w:t>office e</w:t>
                    </w:r>
                    <w:r>
                      <w:rPr>
                        <w:lang w:val="nl-NL"/>
                      </w:rPr>
                      <w:t xml:space="preserve">n support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F95B3A" wp14:editId="0A2D8E4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vak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B561A0E" w14:textId="77777777" w:rsidR="0043536D" w:rsidRDefault="0043536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nl-NL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F95B3A" id="Tekstvak 68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fabf8f [1945]" stroked="f">
              <v:textbox style="mso-fit-shape-to-text:t" inset=",0,,0">
                <w:txbxContent>
                  <w:p w14:paraId="1B561A0E" w14:textId="77777777" w:rsidR="0043536D" w:rsidRDefault="0043536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lang w:val="nl-NL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0F5A41"/>
    <w:multiLevelType w:val="hybridMultilevel"/>
    <w:tmpl w:val="80908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170A9"/>
    <w:multiLevelType w:val="hybridMultilevel"/>
    <w:tmpl w:val="BBF8B6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F7FCA"/>
    <w:multiLevelType w:val="hybridMultilevel"/>
    <w:tmpl w:val="DBBE81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020689">
    <w:abstractNumId w:val="8"/>
  </w:num>
  <w:num w:numId="2" w16cid:durableId="585648899">
    <w:abstractNumId w:val="6"/>
  </w:num>
  <w:num w:numId="3" w16cid:durableId="1934511790">
    <w:abstractNumId w:val="5"/>
  </w:num>
  <w:num w:numId="4" w16cid:durableId="356195321">
    <w:abstractNumId w:val="4"/>
  </w:num>
  <w:num w:numId="5" w16cid:durableId="342050896">
    <w:abstractNumId w:val="7"/>
  </w:num>
  <w:num w:numId="6" w16cid:durableId="1584992376">
    <w:abstractNumId w:val="3"/>
  </w:num>
  <w:num w:numId="7" w16cid:durableId="2039426519">
    <w:abstractNumId w:val="2"/>
  </w:num>
  <w:num w:numId="8" w16cid:durableId="2060662559">
    <w:abstractNumId w:val="1"/>
  </w:num>
  <w:num w:numId="9" w16cid:durableId="385224282">
    <w:abstractNumId w:val="0"/>
  </w:num>
  <w:num w:numId="10" w16cid:durableId="1685664593">
    <w:abstractNumId w:val="11"/>
  </w:num>
  <w:num w:numId="11" w16cid:durableId="1651595385">
    <w:abstractNumId w:val="10"/>
  </w:num>
  <w:num w:numId="12" w16cid:durableId="1785995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4F3D"/>
    <w:rsid w:val="0015074B"/>
    <w:rsid w:val="0025402B"/>
    <w:rsid w:val="0029639D"/>
    <w:rsid w:val="00326F90"/>
    <w:rsid w:val="003F12F5"/>
    <w:rsid w:val="0043536D"/>
    <w:rsid w:val="00737C2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DFD73D"/>
  <w14:defaultImageDpi w14:val="300"/>
  <w15:docId w15:val="{BF94DF11-BE03-4675-AE46-BEAFEDF9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43536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jansen@heutin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Tine Kieft-Oosterveld</cp:lastModifiedBy>
  <cp:revision>2</cp:revision>
  <cp:lastPrinted>2025-09-11T07:58:00Z</cp:lastPrinted>
  <dcterms:created xsi:type="dcterms:W3CDTF">2025-09-11T07:59:00Z</dcterms:created>
  <dcterms:modified xsi:type="dcterms:W3CDTF">2025-09-11T07:59:00Z</dcterms:modified>
  <cp:category/>
</cp:coreProperties>
</file>